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60"/>
        <w:jc w:val="center"/>
      </w:pPr>
      <w:r>
        <w:rPr>
          <w:rFonts w:ascii="Arial" w:hAnsi="Arial"/>
          <w:b/>
          <w:color w:val="005838"/>
          <w:sz w:val="48"/>
        </w:rPr>
        <w:t>PLANEADOR DE CLASES DE MATEMÁTICAS</w:t>
      </w:r>
    </w:p>
    <w:p>
      <w:pPr>
        <w:spacing w:after="60"/>
        <w:jc w:val="center"/>
      </w:pPr>
      <w:r>
        <w:rPr>
          <w:rFonts w:ascii="Arial" w:hAnsi="Arial"/>
          <w:b/>
          <w:color w:val="785A00"/>
          <w:sz w:val="28"/>
        </w:rPr>
        <w:t>Grados 6°, 7°, 8° y 9° - 8 semanas - 32 horas por grado</w:t>
      </w:r>
    </w:p>
    <w:p>
      <w:pPr>
        <w:spacing w:after="60"/>
        <w:jc w:val="center"/>
      </w:pPr>
      <w:r>
        <w:rPr>
          <w:rFonts w:ascii="Arial" w:hAnsi="Arial"/>
          <w:sz w:val="24"/>
        </w:rPr>
        <w:t>Diseño pedagógico adaptado para estudiantes de vereda</w:t>
      </w:r>
    </w:p>
    <w:p>
      <w:pPr>
        <w:spacing w:after="60"/>
        <w:jc w:val="center"/>
      </w:pPr>
      <w:r>
        <w:rPr>
          <w:rFonts w:ascii="Arial" w:hAnsi="Arial"/>
          <w:sz w:val="24"/>
        </w:rPr>
        <w:t>Con explicación paso a paso, ejercicios resueltos y propuestos, actividades rurales, evaluaciones tipo ICFES y rúbricas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5256"/>
        <w:gridCol w:w="5256"/>
      </w:tblGrid>
      <w:tr>
        <w:tc>
          <w:tcPr>
            <w:tcW w:type="dxa" w:w="5256"/>
            <w:vAlign w:val="center"/>
            <w:shd w:fill="005838"/>
          </w:tcPr>
          <w:p>
            <w:r/>
            <w:r>
              <w:rPr>
                <w:b/>
                <w:color w:val="FFFFFF"/>
                <w:sz w:val="20"/>
              </w:rPr>
              <w:t>Área</w:t>
            </w:r>
          </w:p>
        </w:tc>
        <w:tc>
          <w:tcPr>
            <w:tcW w:type="dxa" w:w="5256"/>
            <w:vAlign w:val="center"/>
            <w:shd w:fill="EAF4EE"/>
          </w:tcPr>
          <w:p>
            <w:r/>
            <w:r>
              <w:rPr>
                <w:b w:val="0"/>
                <w:color w:val="000000"/>
                <w:sz w:val="20"/>
              </w:rPr>
              <w:t>Matemáticas</w:t>
            </w:r>
          </w:p>
        </w:tc>
      </w:tr>
      <w:tr>
        <w:tc>
          <w:tcPr>
            <w:tcW w:type="dxa" w:w="5256"/>
            <w:vAlign w:val="center"/>
            <w:shd w:fill="005838"/>
          </w:tcPr>
          <w:p>
            <w:r/>
            <w:r>
              <w:rPr>
                <w:b/>
                <w:color w:val="FFFFFF"/>
                <w:sz w:val="20"/>
              </w:rPr>
              <w:t>Componente</w:t>
            </w:r>
          </w:p>
        </w:tc>
        <w:tc>
          <w:tcPr>
            <w:tcW w:type="dxa" w:w="5256"/>
            <w:vAlign w:val="center"/>
            <w:shd w:fill="EAF4EE"/>
          </w:tcPr>
          <w:p>
            <w:r/>
            <w:r>
              <w:rPr>
                <w:b w:val="0"/>
                <w:color w:val="000000"/>
                <w:sz w:val="20"/>
              </w:rPr>
              <w:t>Numérico y variacional, espacial métrico y aleatorio</w:t>
            </w:r>
          </w:p>
        </w:tc>
      </w:tr>
      <w:tr>
        <w:tc>
          <w:tcPr>
            <w:tcW w:type="dxa" w:w="5256"/>
            <w:vAlign w:val="center"/>
            <w:shd w:fill="005838"/>
          </w:tcPr>
          <w:p>
            <w:r/>
            <w:r>
              <w:rPr>
                <w:b/>
                <w:color w:val="FFFFFF"/>
                <w:sz w:val="20"/>
              </w:rPr>
              <w:t>Intensidad</w:t>
            </w:r>
          </w:p>
        </w:tc>
        <w:tc>
          <w:tcPr>
            <w:tcW w:type="dxa" w:w="5256"/>
            <w:vAlign w:val="center"/>
            <w:shd w:fill="EAF4EE"/>
          </w:tcPr>
          <w:p>
            <w:r/>
            <w:r>
              <w:rPr>
                <w:b w:val="0"/>
                <w:color w:val="000000"/>
                <w:sz w:val="20"/>
              </w:rPr>
              <w:t>4 horas semanales</w:t>
            </w:r>
          </w:p>
        </w:tc>
      </w:tr>
      <w:tr>
        <w:tc>
          <w:tcPr>
            <w:tcW w:type="dxa" w:w="5256"/>
            <w:vAlign w:val="center"/>
            <w:shd w:fill="005838"/>
          </w:tcPr>
          <w:p>
            <w:r/>
            <w:r>
              <w:rPr>
                <w:b/>
                <w:color w:val="FFFFFF"/>
                <w:sz w:val="20"/>
              </w:rPr>
              <w:t>Duración</w:t>
            </w:r>
          </w:p>
        </w:tc>
        <w:tc>
          <w:tcPr>
            <w:tcW w:type="dxa" w:w="5256"/>
            <w:vAlign w:val="center"/>
            <w:shd w:fill="EAF4EE"/>
          </w:tcPr>
          <w:p>
            <w:r/>
            <w:r>
              <w:rPr>
                <w:b w:val="0"/>
                <w:color w:val="000000"/>
                <w:sz w:val="20"/>
              </w:rPr>
              <w:t>8 semanas por grado</w:t>
            </w:r>
          </w:p>
        </w:tc>
      </w:tr>
      <w:tr>
        <w:tc>
          <w:tcPr>
            <w:tcW w:type="dxa" w:w="5256"/>
            <w:vAlign w:val="center"/>
            <w:shd w:fill="005838"/>
          </w:tcPr>
          <w:p>
            <w:r/>
            <w:r>
              <w:rPr>
                <w:b/>
                <w:color w:val="FFFFFF"/>
                <w:sz w:val="20"/>
              </w:rPr>
              <w:t>Metodología</w:t>
            </w:r>
          </w:p>
        </w:tc>
        <w:tc>
          <w:tcPr>
            <w:tcW w:type="dxa" w:w="5256"/>
            <w:vAlign w:val="center"/>
            <w:shd w:fill="EAF4EE"/>
          </w:tcPr>
          <w:p>
            <w:r/>
            <w:r>
              <w:rPr>
                <w:b w:val="0"/>
                <w:color w:val="000000"/>
                <w:sz w:val="20"/>
              </w:rPr>
              <w:t>Explicación, socialización, talleres, participación, actividades extraclase, evaluación cuantitativa y cualitativa</w:t>
            </w:r>
          </w:p>
        </w:tc>
      </w:tr>
    </w:tbl>
    <w:p>
      <w:pPr>
        <w:spacing w:after="60"/>
      </w:pPr>
      <w:r>
        <w:rPr>
          <w:rFonts w:ascii="Arial" w:hAnsi="Arial"/>
        </w:rPr>
        <w:br w:type="page"/>
      </w:r>
    </w:p>
    <w:p>
      <w:pPr>
        <w:pStyle w:val="Heading1"/>
        <w:spacing w:after="60"/>
      </w:pPr>
      <w:r>
        <w:rPr>
          <w:rFonts w:ascii="Arial" w:hAnsi="Arial"/>
          <w:color w:val="005838"/>
        </w:rPr>
        <w:t>Presentación pedagógica</w:t>
      </w:r>
    </w:p>
    <w:p>
      <w:pPr>
        <w:spacing w:after="60"/>
      </w:pPr>
      <w:r>
        <w:rPr>
          <w:rFonts w:ascii="Arial" w:hAnsi="Arial"/>
        </w:rPr>
        <w:t>Este planeador está diseñado para orientar el trabajo de matemáticas durante 8 semanas de clase, con una intensidad de 4 horas semanales por grado, para un total de 32 horas. Está adaptado a estudiantes de contexto rural o de vereda, usando ejemplos cercanos como cultivos, animales, caminos, tiendas, parcelas, tanques de agua, cosechas y objetos del entorno escolar.</w:t>
      </w:r>
    </w:p>
    <w:p>
      <w:pPr>
        <w:pStyle w:val="Heading2"/>
        <w:spacing w:after="60"/>
      </w:pPr>
      <w:r>
        <w:rPr>
          <w:rFonts w:ascii="Arial" w:hAnsi="Arial"/>
          <w:color w:val="005838"/>
        </w:rPr>
        <w:t>Orientaciones metodológicas generales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Iniciar cada semana con una situación problema del contexto rural.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Explicar el tema con ejemplos sencillos antes de formalizar el procedimiento.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Trabajar primero con material concreto y luego pasar al cuaderno.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Combinar trabajo individual, parejas y grupos pequeños.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Cerrar cada semana con una evaluación tipo ICFES y una actividad de aplicación.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Valorar procedimiento, orden, participación, respeto y perseverancia.</w:t>
      </w:r>
    </w:p>
    <w:p>
      <w:pPr>
        <w:pStyle w:val="Heading2"/>
        <w:spacing w:after="60"/>
      </w:pPr>
      <w:r>
        <w:rPr>
          <w:rFonts w:ascii="Arial" w:hAnsi="Arial"/>
          <w:color w:val="005838"/>
        </w:rPr>
        <w:t>Distribución general de horas por semana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628"/>
        <w:gridCol w:w="2628"/>
        <w:gridCol w:w="2628"/>
        <w:gridCol w:w="2628"/>
      </w:tblGrid>
      <w:tr>
        <w:tc>
          <w:tcPr>
            <w:tcW w:type="dxa" w:w="2628"/>
            <w:shd w:fill="005838"/>
            <w:vAlign w:val="center"/>
          </w:tcPr>
          <w:p>
            <w:r/>
            <w:r>
              <w:rPr>
                <w:b/>
                <w:color w:val="FFFFFF"/>
                <w:sz w:val="18"/>
              </w:rPr>
              <w:t>Momento</w:t>
            </w:r>
          </w:p>
        </w:tc>
        <w:tc>
          <w:tcPr>
            <w:tcW w:type="dxa" w:w="2628"/>
            <w:shd w:fill="005838"/>
            <w:vAlign w:val="center"/>
          </w:tcPr>
          <w:p>
            <w:r/>
            <w:r>
              <w:rPr>
                <w:b/>
                <w:color w:val="FFFFFF"/>
                <w:sz w:val="18"/>
              </w:rPr>
              <w:t>Tiempo sugerido</w:t>
            </w:r>
          </w:p>
        </w:tc>
        <w:tc>
          <w:tcPr>
            <w:tcW w:type="dxa" w:w="2628"/>
            <w:shd w:fill="005838"/>
            <w:vAlign w:val="center"/>
          </w:tcPr>
          <w:p>
            <w:r/>
            <w:r>
              <w:rPr>
                <w:b/>
                <w:color w:val="FFFFFF"/>
                <w:sz w:val="18"/>
              </w:rPr>
              <w:t>Estrategia</w:t>
            </w:r>
          </w:p>
        </w:tc>
        <w:tc>
          <w:tcPr>
            <w:tcW w:type="dxa" w:w="2628"/>
            <w:shd w:fill="005838"/>
            <w:vAlign w:val="center"/>
          </w:tcPr>
          <w:p>
            <w:r/>
            <w:r>
              <w:rPr>
                <w:b/>
                <w:color w:val="FFFFFF"/>
                <w:sz w:val="18"/>
              </w:rPr>
              <w:t>Evidencia</w:t>
            </w:r>
          </w:p>
        </w:tc>
      </w:tr>
      <w:tr>
        <w:tc>
          <w:tcPr>
            <w:tcW w:type="dxa" w:w="2628"/>
            <w:vAlign w:val="center"/>
          </w:tcPr>
          <w:p>
            <w:r/>
            <w:r>
              <w:rPr>
                <w:b w:val="0"/>
                <w:color w:val="000000"/>
                <w:sz w:val="17"/>
              </w:rPr>
              <w:t>Inicio</w:t>
            </w:r>
          </w:p>
        </w:tc>
        <w:tc>
          <w:tcPr>
            <w:tcW w:type="dxa" w:w="2628"/>
            <w:vAlign w:val="center"/>
          </w:tcPr>
          <w:p>
            <w:r/>
            <w:r>
              <w:rPr>
                <w:b w:val="0"/>
                <w:color w:val="000000"/>
                <w:sz w:val="17"/>
              </w:rPr>
              <w:t>30 minutos</w:t>
            </w:r>
          </w:p>
        </w:tc>
        <w:tc>
          <w:tcPr>
            <w:tcW w:type="dxa" w:w="2628"/>
            <w:vAlign w:val="center"/>
          </w:tcPr>
          <w:p>
            <w:r/>
            <w:r>
              <w:rPr>
                <w:b w:val="0"/>
                <w:color w:val="000000"/>
                <w:sz w:val="17"/>
              </w:rPr>
              <w:t>Pregunta problema, motivación y saberes previos</w:t>
            </w:r>
          </w:p>
        </w:tc>
        <w:tc>
          <w:tcPr>
            <w:tcW w:type="dxa" w:w="2628"/>
            <w:vAlign w:val="center"/>
          </w:tcPr>
          <w:p>
            <w:r/>
            <w:r>
              <w:rPr>
                <w:b w:val="0"/>
                <w:color w:val="000000"/>
                <w:sz w:val="17"/>
              </w:rPr>
              <w:t>Participación oral</w:t>
            </w:r>
          </w:p>
        </w:tc>
      </w:tr>
      <w:tr>
        <w:tc>
          <w:tcPr>
            <w:tcW w:type="dxa" w:w="2628"/>
            <w:vAlign w:val="center"/>
          </w:tcPr>
          <w:p>
            <w:r/>
            <w:r>
              <w:rPr>
                <w:b w:val="0"/>
                <w:color w:val="000000"/>
                <w:sz w:val="17"/>
              </w:rPr>
              <w:t>Explicación guiada</w:t>
            </w:r>
          </w:p>
        </w:tc>
        <w:tc>
          <w:tcPr>
            <w:tcW w:type="dxa" w:w="2628"/>
            <w:vAlign w:val="center"/>
          </w:tcPr>
          <w:p>
            <w:r/>
            <w:r>
              <w:rPr>
                <w:b w:val="0"/>
                <w:color w:val="000000"/>
                <w:sz w:val="17"/>
              </w:rPr>
              <w:t>60 minutos</w:t>
            </w:r>
          </w:p>
        </w:tc>
        <w:tc>
          <w:tcPr>
            <w:tcW w:type="dxa" w:w="2628"/>
            <w:vAlign w:val="center"/>
          </w:tcPr>
          <w:p>
            <w:r/>
            <w:r>
              <w:rPr>
                <w:b w:val="0"/>
                <w:color w:val="000000"/>
                <w:sz w:val="17"/>
              </w:rPr>
              <w:t>Paso a paso con ejemplos</w:t>
            </w:r>
          </w:p>
        </w:tc>
        <w:tc>
          <w:tcPr>
            <w:tcW w:type="dxa" w:w="2628"/>
            <w:vAlign w:val="center"/>
          </w:tcPr>
          <w:p>
            <w:r/>
            <w:r>
              <w:rPr>
                <w:b w:val="0"/>
                <w:color w:val="000000"/>
                <w:sz w:val="17"/>
              </w:rPr>
              <w:t>Apuntes y ejercicio guiado</w:t>
            </w:r>
          </w:p>
        </w:tc>
      </w:tr>
      <w:tr>
        <w:tc>
          <w:tcPr>
            <w:tcW w:type="dxa" w:w="2628"/>
            <w:vAlign w:val="center"/>
          </w:tcPr>
          <w:p>
            <w:r/>
            <w:r>
              <w:rPr>
                <w:b w:val="0"/>
                <w:color w:val="000000"/>
                <w:sz w:val="17"/>
              </w:rPr>
              <w:t>Práctica</w:t>
            </w:r>
          </w:p>
        </w:tc>
        <w:tc>
          <w:tcPr>
            <w:tcW w:type="dxa" w:w="2628"/>
            <w:vAlign w:val="center"/>
          </w:tcPr>
          <w:p>
            <w:r/>
            <w:r>
              <w:rPr>
                <w:b w:val="0"/>
                <w:color w:val="000000"/>
                <w:sz w:val="17"/>
              </w:rPr>
              <w:t>90 minutos</w:t>
            </w:r>
          </w:p>
        </w:tc>
        <w:tc>
          <w:tcPr>
            <w:tcW w:type="dxa" w:w="2628"/>
            <w:vAlign w:val="center"/>
          </w:tcPr>
          <w:p>
            <w:r/>
            <w:r>
              <w:rPr>
                <w:b w:val="0"/>
                <w:color w:val="000000"/>
                <w:sz w:val="17"/>
              </w:rPr>
              <w:t>Taller individual y grupal</w:t>
            </w:r>
          </w:p>
        </w:tc>
        <w:tc>
          <w:tcPr>
            <w:tcW w:type="dxa" w:w="2628"/>
            <w:vAlign w:val="center"/>
          </w:tcPr>
          <w:p>
            <w:r/>
            <w:r>
              <w:rPr>
                <w:b w:val="0"/>
                <w:color w:val="000000"/>
                <w:sz w:val="17"/>
              </w:rPr>
              <w:t>Taller desarrollado</w:t>
            </w:r>
          </w:p>
        </w:tc>
      </w:tr>
      <w:tr>
        <w:tc>
          <w:tcPr>
            <w:tcW w:type="dxa" w:w="2628"/>
            <w:vAlign w:val="center"/>
          </w:tcPr>
          <w:p>
            <w:r/>
            <w:r>
              <w:rPr>
                <w:b w:val="0"/>
                <w:color w:val="000000"/>
                <w:sz w:val="17"/>
              </w:rPr>
              <w:t>Aplicación rural</w:t>
            </w:r>
          </w:p>
        </w:tc>
        <w:tc>
          <w:tcPr>
            <w:tcW w:type="dxa" w:w="2628"/>
            <w:vAlign w:val="center"/>
          </w:tcPr>
          <w:p>
            <w:r/>
            <w:r>
              <w:rPr>
                <w:b w:val="0"/>
                <w:color w:val="000000"/>
                <w:sz w:val="17"/>
              </w:rPr>
              <w:t>40 minutos</w:t>
            </w:r>
          </w:p>
        </w:tc>
        <w:tc>
          <w:tcPr>
            <w:tcW w:type="dxa" w:w="2628"/>
            <w:vAlign w:val="center"/>
          </w:tcPr>
          <w:p>
            <w:r/>
            <w:r>
              <w:rPr>
                <w:b w:val="0"/>
                <w:color w:val="000000"/>
                <w:sz w:val="17"/>
              </w:rPr>
              <w:t>Actividad contextualizada</w:t>
            </w:r>
          </w:p>
        </w:tc>
        <w:tc>
          <w:tcPr>
            <w:tcW w:type="dxa" w:w="2628"/>
            <w:vAlign w:val="center"/>
          </w:tcPr>
          <w:p>
            <w:r/>
            <w:r>
              <w:rPr>
                <w:b w:val="0"/>
                <w:color w:val="000000"/>
                <w:sz w:val="17"/>
              </w:rPr>
              <w:t>Producto práctico</w:t>
            </w:r>
          </w:p>
        </w:tc>
      </w:tr>
      <w:tr>
        <w:tc>
          <w:tcPr>
            <w:tcW w:type="dxa" w:w="2628"/>
            <w:vAlign w:val="center"/>
          </w:tcPr>
          <w:p>
            <w:r/>
            <w:r>
              <w:rPr>
                <w:b w:val="0"/>
                <w:color w:val="000000"/>
                <w:sz w:val="17"/>
              </w:rPr>
              <w:t>Evaluación y cierre</w:t>
            </w:r>
          </w:p>
        </w:tc>
        <w:tc>
          <w:tcPr>
            <w:tcW w:type="dxa" w:w="2628"/>
            <w:vAlign w:val="center"/>
          </w:tcPr>
          <w:p>
            <w:r/>
            <w:r>
              <w:rPr>
                <w:b w:val="0"/>
                <w:color w:val="000000"/>
                <w:sz w:val="17"/>
              </w:rPr>
              <w:t>20 minutos</w:t>
            </w:r>
          </w:p>
        </w:tc>
        <w:tc>
          <w:tcPr>
            <w:tcW w:type="dxa" w:w="2628"/>
            <w:vAlign w:val="center"/>
          </w:tcPr>
          <w:p>
            <w:r/>
            <w:r>
              <w:rPr>
                <w:b w:val="0"/>
                <w:color w:val="000000"/>
                <w:sz w:val="17"/>
              </w:rPr>
              <w:t>Pregunta tipo ICFES y retroalimentación</w:t>
            </w:r>
          </w:p>
        </w:tc>
        <w:tc>
          <w:tcPr>
            <w:tcW w:type="dxa" w:w="2628"/>
            <w:vAlign w:val="center"/>
          </w:tcPr>
          <w:p>
            <w:r/>
            <w:r>
              <w:rPr>
                <w:b w:val="0"/>
                <w:color w:val="000000"/>
                <w:sz w:val="17"/>
              </w:rPr>
              <w:t>Respuesta justificada</w:t>
            </w:r>
          </w:p>
        </w:tc>
      </w:tr>
    </w:tbl>
    <w:p>
      <w:pPr>
        <w:spacing w:after="60"/>
      </w:pPr>
      <w:r>
        <w:rPr>
          <w:rFonts w:ascii="Arial" w:hAnsi="Arial"/>
        </w:rPr>
        <w:br w:type="page"/>
      </w:r>
    </w:p>
    <w:p>
      <w:pPr>
        <w:pStyle w:val="Heading1"/>
        <w:spacing w:after="60"/>
      </w:pPr>
      <w:r>
        <w:rPr>
          <w:rFonts w:ascii="Arial" w:hAnsi="Arial"/>
          <w:color w:val="005838"/>
        </w:rPr>
        <w:t>Planeador por semanas - Grado Sexto</w:t>
      </w:r>
    </w:p>
    <w:p>
      <w:pPr>
        <w:spacing w:after="60"/>
      </w:pPr>
      <w:r>
        <w:rPr>
          <w:rFonts w:ascii="Arial" w:hAnsi="Arial"/>
          <w:b/>
          <w:color w:val="005838"/>
          <w:sz w:val="20"/>
        </w:rPr>
        <w:t xml:space="preserve">Propósito general del grado: </w:t>
      </w:r>
      <w:r>
        <w:rPr>
          <w:rFonts w:ascii="Arial" w:hAnsi="Arial"/>
          <w:sz w:val="20"/>
        </w:rPr>
        <w:t>Resuelve y formula problemas usando propiedades básicas de la teoría de números, números racionales, polígonos y estadística inicial.</w:t>
      </w:r>
    </w:p>
    <w:p>
      <w:pPr>
        <w:pStyle w:val="Heading2"/>
        <w:spacing w:after="60"/>
      </w:pPr>
      <w:r>
        <w:rPr>
          <w:rFonts w:ascii="Arial" w:hAnsi="Arial"/>
          <w:color w:val="005838"/>
        </w:rPr>
        <w:t>Secuencia de 8 semanas</w:t>
      </w:r>
    </w:p>
    <w:p>
      <w:pPr>
        <w:pStyle w:val="Heading2"/>
        <w:spacing w:after="60"/>
      </w:pPr>
      <w:r>
        <w:rPr>
          <w:rFonts w:ascii="Arial" w:hAnsi="Arial"/>
          <w:color w:val="005838"/>
        </w:rPr>
        <w:t>Semana 1 - Conjuntos y teoría de números (4 horas)</w:t>
      </w:r>
    </w:p>
    <w:p>
      <w:pPr>
        <w:spacing w:after="60"/>
      </w:pPr>
      <w:r>
        <w:rPr>
          <w:rFonts w:ascii="Arial" w:hAnsi="Arial"/>
          <w:b/>
          <w:color w:val="005838"/>
          <w:sz w:val="20"/>
        </w:rPr>
        <w:t xml:space="preserve">Propósito de aprendizaje: </w:t>
      </w:r>
      <w:r>
        <w:rPr>
          <w:rFonts w:ascii="Arial" w:hAnsi="Arial"/>
          <w:sz w:val="20"/>
        </w:rPr>
        <w:t>Reconocer conjuntos, pertenencia, unión, intersección y diferencia, relacionándolos con elementos del entorno.</w:t>
      </w:r>
    </w:p>
    <w:p>
      <w:pPr>
        <w:spacing w:after="60"/>
      </w:pPr>
      <w:r>
        <w:rPr>
          <w:rFonts w:ascii="Arial" w:hAnsi="Arial"/>
          <w:b/>
          <w:color w:val="005838"/>
          <w:sz w:val="20"/>
        </w:rPr>
        <w:t xml:space="preserve">Temas específicos: </w:t>
      </w:r>
      <w:r>
        <w:rPr>
          <w:rFonts w:ascii="Arial" w:hAnsi="Arial"/>
          <w:sz w:val="20"/>
        </w:rPr>
        <w:t>Conjunto y teoría de números, Operaciones entre conjuntos, Números naturales</w:t>
      </w:r>
    </w:p>
    <w:p>
      <w:pPr>
        <w:spacing w:after="60"/>
      </w:pPr>
      <w:r>
        <w:rPr>
          <w:rFonts w:ascii="Arial" w:hAnsi="Arial"/>
          <w:b/>
          <w:color w:val="005838"/>
          <w:sz w:val="20"/>
        </w:rPr>
        <w:t xml:space="preserve">Contexto rural sugerido: </w:t>
      </w:r>
      <w:r>
        <w:rPr>
          <w:rFonts w:ascii="Arial" w:hAnsi="Arial"/>
          <w:sz w:val="20"/>
        </w:rPr>
        <w:t>Usar semillas, piedras, hojas, herramientas de la finca o animales de la vereda para formar conjuntos.</w:t>
      </w:r>
    </w:p>
    <w:p>
      <w:pPr>
        <w:pStyle w:val="Heading3"/>
        <w:spacing w:after="60"/>
      </w:pPr>
      <w:r>
        <w:rPr>
          <w:rFonts w:ascii="Arial" w:hAnsi="Arial"/>
          <w:color w:val="005838"/>
        </w:rPr>
        <w:t>Explicación paso a paso para el estudiante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Un conjunto es una colección de elementos con una característica común. Se representa con letras mayúsculas, por ejemplo A = {maíz, fríjol, yuca}.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Un elemento pertenece a un conjunto si está dentro de él. Se puede escribir: maíz pertenece a A.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La unión reúne todos los elementos de dos conjuntos sin repetir.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La intersección muestra solo los elementos que se repiten en los dos conjuntos.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La diferencia muestra los elementos que están en un conjunto pero no en el otro.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Los números naturales se usan para contar: 1, 2, 3, 4... y permiten resolver situaciones de cantidad en la vida diaria.</w:t>
      </w:r>
    </w:p>
    <w:p>
      <w:pPr>
        <w:pStyle w:val="Heading3"/>
        <w:spacing w:after="60"/>
      </w:pPr>
      <w:r>
        <w:rPr>
          <w:rFonts w:ascii="Arial" w:hAnsi="Arial"/>
          <w:color w:val="005838"/>
        </w:rPr>
        <w:t>Ejercicio resuelto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Sean A = {1, 2, 3, 5} y B = {2, 4, 5}. Unión: A U B = {1, 2, 3, 4, 5}. Intersección: A n B = {2, 5}. Diferencia A - B = {1, 3}.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En una finca hay gallinas, vacas y perros; en otra hay perros, caballos y gallinas. Los animales comunes son gallinas y perros. Esa es la intersección.</w:t>
      </w:r>
    </w:p>
    <w:p>
      <w:pPr>
        <w:pStyle w:val="Heading3"/>
        <w:spacing w:after="60"/>
      </w:pPr>
      <w:r>
        <w:rPr>
          <w:rFonts w:ascii="Arial" w:hAnsi="Arial"/>
          <w:color w:val="005838"/>
        </w:rPr>
        <w:t>Ejercicios propuestos para trabajar en clase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Forma dos conjuntos con productos agrícolas de la región y realiza unión, intersección y diferencia.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Escribe un conjunto de animales domésticos y otro de animales de la finca.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Representa dos conjuntos en un diagrama de Venn.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Clasifica los números del 1 al 30 en pares e impares.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Resuelve: A = {2,4,6,8}, B = {1,2,3,4}. Hallar A U B, A n B y A - B.</w:t>
      </w:r>
    </w:p>
    <w:p>
      <w:pPr>
        <w:pStyle w:val="Heading3"/>
        <w:spacing w:after="60"/>
      </w:pPr>
      <w:r>
        <w:rPr>
          <w:rFonts w:ascii="Arial" w:hAnsi="Arial"/>
          <w:color w:val="005838"/>
        </w:rPr>
        <w:t>Actividad rural o lúdica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En grupos, recolecten 10 objetos seguros del entorno escolar. Organicen dos conjuntos según color, tamaño o utilidad.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Dibujen un diagrama de Venn en cartulina y expliquen al grupo qué elementos se repiten.</w:t>
      </w:r>
    </w:p>
    <w:p>
      <w:pPr>
        <w:pStyle w:val="Heading3"/>
        <w:spacing w:after="60"/>
      </w:pPr>
      <w:r>
        <w:rPr>
          <w:rFonts w:ascii="Arial" w:hAnsi="Arial"/>
          <w:color w:val="005838"/>
        </w:rPr>
        <w:t>Evaluación tipo ICFES</w:t>
      </w:r>
    </w:p>
    <w:p>
      <w:pPr>
        <w:spacing w:after="60"/>
      </w:pPr>
      <w:r>
        <w:rPr>
          <w:rFonts w:ascii="Arial" w:hAnsi="Arial"/>
          <w:b/>
          <w:sz w:val="19"/>
        </w:rPr>
        <w:t>1. En un conjunto A están los números {2,4,6} y en B están {4,6,8}. ¿Cuál es A n B?</w:t>
      </w:r>
    </w:p>
    <w:p>
      <w:pPr>
        <w:pStyle w:val="ListBullet"/>
        <w:spacing w:after="60"/>
        <w:ind w:left="504"/>
      </w:pPr>
      <w:r>
        <w:rPr>
          <w:rFonts w:ascii="Arial" w:hAnsi="Arial"/>
          <w:sz w:val="18"/>
        </w:rPr>
        <w:t>A. {2,8}</w:t>
      </w:r>
    </w:p>
    <w:p>
      <w:pPr>
        <w:pStyle w:val="ListBullet"/>
        <w:spacing w:after="60"/>
        <w:ind w:left="504"/>
      </w:pPr>
      <w:r>
        <w:rPr>
          <w:rFonts w:ascii="Arial" w:hAnsi="Arial"/>
          <w:sz w:val="18"/>
        </w:rPr>
        <w:t>B. {4,6}</w:t>
      </w:r>
    </w:p>
    <w:p>
      <w:pPr>
        <w:pStyle w:val="ListBullet"/>
        <w:spacing w:after="60"/>
        <w:ind w:left="504"/>
      </w:pPr>
      <w:r>
        <w:rPr>
          <w:rFonts w:ascii="Arial" w:hAnsi="Arial"/>
          <w:sz w:val="18"/>
        </w:rPr>
        <w:t>C. {2,4,6,8}</w:t>
      </w:r>
    </w:p>
    <w:p>
      <w:pPr>
        <w:pStyle w:val="ListBullet"/>
        <w:spacing w:after="60"/>
        <w:ind w:left="504"/>
      </w:pPr>
      <w:r>
        <w:rPr>
          <w:rFonts w:ascii="Arial" w:hAnsi="Arial"/>
          <w:sz w:val="18"/>
        </w:rPr>
        <w:t>D. {6,8}</w:t>
      </w:r>
    </w:p>
    <w:p>
      <w:pPr>
        <w:spacing w:after="60"/>
      </w:pPr>
      <w:r>
        <w:rPr>
          <w:rFonts w:ascii="Arial" w:hAnsi="Arial"/>
          <w:i/>
          <w:color w:val="505050"/>
          <w:sz w:val="17"/>
        </w:rPr>
        <w:t>Respuesta correcta: B. Justificación: La intersección son los elementos comunes.</w:t>
      </w:r>
    </w:p>
    <w:p>
      <w:pPr>
        <w:spacing w:after="60"/>
      </w:pPr>
      <w:r>
        <w:rPr>
          <w:rFonts w:ascii="Arial" w:hAnsi="Arial"/>
          <w:b/>
          <w:sz w:val="19"/>
        </w:rPr>
        <w:t>2. ¿Cuál opción representa números naturales?</w:t>
      </w:r>
    </w:p>
    <w:p>
      <w:pPr>
        <w:pStyle w:val="ListBullet"/>
        <w:spacing w:after="60"/>
        <w:ind w:left="504"/>
      </w:pPr>
      <w:r>
        <w:rPr>
          <w:rFonts w:ascii="Arial" w:hAnsi="Arial"/>
          <w:sz w:val="18"/>
        </w:rPr>
        <w:t>A. 1,2,3,4</w:t>
      </w:r>
    </w:p>
    <w:p>
      <w:pPr>
        <w:pStyle w:val="ListBullet"/>
        <w:spacing w:after="60"/>
        <w:ind w:left="504"/>
      </w:pPr>
      <w:r>
        <w:rPr>
          <w:rFonts w:ascii="Arial" w:hAnsi="Arial"/>
          <w:sz w:val="18"/>
        </w:rPr>
        <w:t>B. 1/2, 2/3</w:t>
      </w:r>
    </w:p>
    <w:p>
      <w:pPr>
        <w:pStyle w:val="ListBullet"/>
        <w:spacing w:after="60"/>
        <w:ind w:left="504"/>
      </w:pPr>
      <w:r>
        <w:rPr>
          <w:rFonts w:ascii="Arial" w:hAnsi="Arial"/>
          <w:sz w:val="18"/>
        </w:rPr>
        <w:t>C. -1,-2,-3</w:t>
      </w:r>
    </w:p>
    <w:p>
      <w:pPr>
        <w:pStyle w:val="ListBullet"/>
        <w:spacing w:after="60"/>
        <w:ind w:left="504"/>
      </w:pPr>
      <w:r>
        <w:rPr>
          <w:rFonts w:ascii="Arial" w:hAnsi="Arial"/>
          <w:sz w:val="18"/>
        </w:rPr>
        <w:t>D. 0,5; 1,8</w:t>
      </w:r>
    </w:p>
    <w:p>
      <w:pPr>
        <w:spacing w:after="60"/>
      </w:pPr>
      <w:r>
        <w:rPr>
          <w:rFonts w:ascii="Arial" w:hAnsi="Arial"/>
          <w:i/>
          <w:color w:val="505050"/>
          <w:sz w:val="17"/>
        </w:rPr>
        <w:t>Respuesta correcta: A. Justificación: Son números utilizados para contar.</w:t>
      </w:r>
    </w:p>
    <w:p>
      <w:pPr>
        <w:pStyle w:val="Heading3"/>
        <w:spacing w:after="60"/>
      </w:pPr>
      <w:r>
        <w:rPr>
          <w:rFonts w:ascii="Arial" w:hAnsi="Arial"/>
          <w:color w:val="005838"/>
        </w:rPr>
        <w:t>Evidencias y evaluación semanal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Taller individual y grupal.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Participación en clase y socialización de procedimientos.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Actividad extraclase corta con situación del entorno.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Aplicación de evaluación cuantitativa y cualitativa.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Uso de material concreto, calendario matemático o recurso TIC cuando sea posible.</w:t>
      </w:r>
    </w:p>
    <w:p>
      <w:pPr>
        <w:pStyle w:val="Heading2"/>
        <w:spacing w:after="60"/>
      </w:pPr>
      <w:r>
        <w:rPr>
          <w:rFonts w:ascii="Arial" w:hAnsi="Arial"/>
          <w:color w:val="005838"/>
        </w:rPr>
        <w:t>Semana 2 - Múltiplos, divisores, primos, MCM y MCD (4 horas)</w:t>
      </w:r>
    </w:p>
    <w:p>
      <w:pPr>
        <w:spacing w:after="60"/>
      </w:pPr>
      <w:r>
        <w:rPr>
          <w:rFonts w:ascii="Arial" w:hAnsi="Arial"/>
          <w:b/>
          <w:color w:val="005838"/>
          <w:sz w:val="20"/>
        </w:rPr>
        <w:t xml:space="preserve">Propósito de aprendizaje: </w:t>
      </w:r>
      <w:r>
        <w:rPr>
          <w:rFonts w:ascii="Arial" w:hAnsi="Arial"/>
          <w:sz w:val="20"/>
        </w:rPr>
        <w:t>Aplicar criterios de divisibilidad para resolver problemas con múltiplos, divisores, MCM y MCD.</w:t>
      </w:r>
    </w:p>
    <w:p>
      <w:pPr>
        <w:spacing w:after="60"/>
      </w:pPr>
      <w:r>
        <w:rPr>
          <w:rFonts w:ascii="Arial" w:hAnsi="Arial"/>
          <w:b/>
          <w:color w:val="005838"/>
          <w:sz w:val="20"/>
        </w:rPr>
        <w:t xml:space="preserve">Temas específicos: </w:t>
      </w:r>
      <w:r>
        <w:rPr>
          <w:rFonts w:ascii="Arial" w:hAnsi="Arial"/>
          <w:sz w:val="20"/>
        </w:rPr>
        <w:t>Múltiplos y divisores, Criterios de divisibilidad, Números primos, MCM, MCD</w:t>
      </w:r>
    </w:p>
    <w:p>
      <w:pPr>
        <w:spacing w:after="60"/>
      </w:pPr>
      <w:r>
        <w:rPr>
          <w:rFonts w:ascii="Arial" w:hAnsi="Arial"/>
          <w:b/>
          <w:color w:val="005838"/>
          <w:sz w:val="20"/>
        </w:rPr>
        <w:t xml:space="preserve">Contexto rural sugerido: </w:t>
      </w:r>
      <w:r>
        <w:rPr>
          <w:rFonts w:ascii="Arial" w:hAnsi="Arial"/>
          <w:sz w:val="20"/>
        </w:rPr>
        <w:t>Organizar bultos, semillas, grupos de estudiantes, canastos o surcos en cantidades iguales.</w:t>
      </w:r>
    </w:p>
    <w:p>
      <w:pPr>
        <w:pStyle w:val="Heading3"/>
        <w:spacing w:after="60"/>
      </w:pPr>
      <w:r>
        <w:rPr>
          <w:rFonts w:ascii="Arial" w:hAnsi="Arial"/>
          <w:color w:val="005838"/>
        </w:rPr>
        <w:t>Explicación paso a paso para el estudiante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Un múltiplo se obtiene al multiplicar un número por 1, 2, 3 y así sucesivamente.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Un divisor es un número que divide exactamente a otro, sin dejar residuo.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Un número primo tiene exactamente dos divisores: 1 y él mismo.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El MCM sirve para encontrar el menor número que es múltiplo común de dos o más números.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El MCD sirve para encontrar el mayor número que divide exactamente a dos o más números.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Criterios: un número es divisible por 2 si termina en cifra par; por 5 si termina en 0 o 5; por 3 si la suma de sus cifras es múltiplo de 3.</w:t>
      </w:r>
    </w:p>
    <w:p>
      <w:pPr>
        <w:pStyle w:val="Heading3"/>
        <w:spacing w:after="60"/>
      </w:pPr>
      <w:r>
        <w:rPr>
          <w:rFonts w:ascii="Arial" w:hAnsi="Arial"/>
          <w:color w:val="005838"/>
        </w:rPr>
        <w:t>Ejercicio resuelto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Múltiplos de 6: 6,12,18,24,30. Múltiplos de 8: 8,16,24,32. El MCM de 6 y 8 es 24.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Divisores de 18: 1,2,3,6,9,18. Divisores de 24: 1,2,3,4,6,8,12,24. El MCD es 6.</w:t>
      </w:r>
    </w:p>
    <w:p>
      <w:pPr>
        <w:pStyle w:val="Heading3"/>
        <w:spacing w:after="60"/>
      </w:pPr>
      <w:r>
        <w:rPr>
          <w:rFonts w:ascii="Arial" w:hAnsi="Arial"/>
          <w:color w:val="005838"/>
        </w:rPr>
        <w:t>Ejercicios propuestos para trabajar en clase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Hallar los divisores de 12, 20 y 36.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Hallar el MCM de 4 y 10; 6 y 9; 8 y 12.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Hallar el MCD de 16 y 24; 18 y 30.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Encierra los números primos entre 1 y 50.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Problema: se reparten 24 naranjas y 36 mangos en bolsas iguales. ¿Cuál es el mayor número de bolsas que se puede formar?</w:t>
      </w:r>
    </w:p>
    <w:p>
      <w:pPr>
        <w:pStyle w:val="Heading3"/>
        <w:spacing w:after="60"/>
      </w:pPr>
      <w:r>
        <w:rPr>
          <w:rFonts w:ascii="Arial" w:hAnsi="Arial"/>
          <w:color w:val="005838"/>
        </w:rPr>
        <w:t>Actividad rural o lúdica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Juego de tarjetas: cada estudiante recibe un número y debe buscar compañeros con números múltiplos o divisores.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Situación rural: organizar semillas en grupos iguales y explicar si sobra o no sobra.</w:t>
      </w:r>
    </w:p>
    <w:p>
      <w:pPr>
        <w:pStyle w:val="Heading3"/>
        <w:spacing w:after="60"/>
      </w:pPr>
      <w:r>
        <w:rPr>
          <w:rFonts w:ascii="Arial" w:hAnsi="Arial"/>
          <w:color w:val="005838"/>
        </w:rPr>
        <w:t>Evaluación tipo ICFES</w:t>
      </w:r>
    </w:p>
    <w:p>
      <w:pPr>
        <w:spacing w:after="60"/>
      </w:pPr>
      <w:r>
        <w:rPr>
          <w:rFonts w:ascii="Arial" w:hAnsi="Arial"/>
          <w:b/>
          <w:sz w:val="19"/>
        </w:rPr>
        <w:t>1. ¿Cuál es el MCM de 4 y 6?</w:t>
      </w:r>
    </w:p>
    <w:p>
      <w:pPr>
        <w:pStyle w:val="ListBullet"/>
        <w:spacing w:after="60"/>
        <w:ind w:left="504"/>
      </w:pPr>
      <w:r>
        <w:rPr>
          <w:rFonts w:ascii="Arial" w:hAnsi="Arial"/>
          <w:sz w:val="18"/>
        </w:rPr>
        <w:t>A. 6</w:t>
      </w:r>
    </w:p>
    <w:p>
      <w:pPr>
        <w:pStyle w:val="ListBullet"/>
        <w:spacing w:after="60"/>
        <w:ind w:left="504"/>
      </w:pPr>
      <w:r>
        <w:rPr>
          <w:rFonts w:ascii="Arial" w:hAnsi="Arial"/>
          <w:sz w:val="18"/>
        </w:rPr>
        <w:t>B. 8</w:t>
      </w:r>
    </w:p>
    <w:p>
      <w:pPr>
        <w:pStyle w:val="ListBullet"/>
        <w:spacing w:after="60"/>
        <w:ind w:left="504"/>
      </w:pPr>
      <w:r>
        <w:rPr>
          <w:rFonts w:ascii="Arial" w:hAnsi="Arial"/>
          <w:sz w:val="18"/>
        </w:rPr>
        <w:t>C. 12</w:t>
      </w:r>
    </w:p>
    <w:p>
      <w:pPr>
        <w:pStyle w:val="ListBullet"/>
        <w:spacing w:after="60"/>
        <w:ind w:left="504"/>
      </w:pPr>
      <w:r>
        <w:rPr>
          <w:rFonts w:ascii="Arial" w:hAnsi="Arial"/>
          <w:sz w:val="18"/>
        </w:rPr>
        <w:t>D. 24</w:t>
      </w:r>
    </w:p>
    <w:p>
      <w:pPr>
        <w:spacing w:after="60"/>
      </w:pPr>
      <w:r>
        <w:rPr>
          <w:rFonts w:ascii="Arial" w:hAnsi="Arial"/>
          <w:i/>
          <w:color w:val="505050"/>
          <w:sz w:val="17"/>
        </w:rPr>
        <w:t>Respuesta correcta: C. Justificación: 12 es el menor múltiplo común.</w:t>
      </w:r>
    </w:p>
    <w:p>
      <w:pPr>
        <w:spacing w:after="60"/>
      </w:pPr>
      <w:r>
        <w:rPr>
          <w:rFonts w:ascii="Arial" w:hAnsi="Arial"/>
          <w:b/>
          <w:sz w:val="19"/>
        </w:rPr>
        <w:t>2. ¿Cuál número es primo?</w:t>
      </w:r>
    </w:p>
    <w:p>
      <w:pPr>
        <w:pStyle w:val="ListBullet"/>
        <w:spacing w:after="60"/>
        <w:ind w:left="504"/>
      </w:pPr>
      <w:r>
        <w:rPr>
          <w:rFonts w:ascii="Arial" w:hAnsi="Arial"/>
          <w:sz w:val="18"/>
        </w:rPr>
        <w:t>A. 9</w:t>
      </w:r>
    </w:p>
    <w:p>
      <w:pPr>
        <w:pStyle w:val="ListBullet"/>
        <w:spacing w:after="60"/>
        <w:ind w:left="504"/>
      </w:pPr>
      <w:r>
        <w:rPr>
          <w:rFonts w:ascii="Arial" w:hAnsi="Arial"/>
          <w:sz w:val="18"/>
        </w:rPr>
        <w:t>B. 15</w:t>
      </w:r>
    </w:p>
    <w:p>
      <w:pPr>
        <w:pStyle w:val="ListBullet"/>
        <w:spacing w:after="60"/>
        <w:ind w:left="504"/>
      </w:pPr>
      <w:r>
        <w:rPr>
          <w:rFonts w:ascii="Arial" w:hAnsi="Arial"/>
          <w:sz w:val="18"/>
        </w:rPr>
        <w:t>C. 17</w:t>
      </w:r>
    </w:p>
    <w:p>
      <w:pPr>
        <w:pStyle w:val="ListBullet"/>
        <w:spacing w:after="60"/>
        <w:ind w:left="504"/>
      </w:pPr>
      <w:r>
        <w:rPr>
          <w:rFonts w:ascii="Arial" w:hAnsi="Arial"/>
          <w:sz w:val="18"/>
        </w:rPr>
        <w:t>D. 21</w:t>
      </w:r>
    </w:p>
    <w:p>
      <w:pPr>
        <w:spacing w:after="60"/>
      </w:pPr>
      <w:r>
        <w:rPr>
          <w:rFonts w:ascii="Arial" w:hAnsi="Arial"/>
          <w:i/>
          <w:color w:val="505050"/>
          <w:sz w:val="17"/>
        </w:rPr>
        <w:t>Respuesta correcta: C. Justificación: 17 solo se divide entre 1 y 17.</w:t>
      </w:r>
    </w:p>
    <w:p>
      <w:pPr>
        <w:pStyle w:val="Heading3"/>
        <w:spacing w:after="60"/>
      </w:pPr>
      <w:r>
        <w:rPr>
          <w:rFonts w:ascii="Arial" w:hAnsi="Arial"/>
          <w:color w:val="005838"/>
        </w:rPr>
        <w:t>Evidencias y evaluación semanal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Taller individual y grupal.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Participación en clase y socialización de procedimientos.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Actividad extraclase corta con situación del entorno.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Aplicación de evaluación cuantitativa y cualitativa.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Uso de material concreto, calendario matemático o recurso TIC cuando sea posible.</w:t>
      </w:r>
    </w:p>
    <w:p>
      <w:pPr>
        <w:pStyle w:val="Heading2"/>
        <w:spacing w:after="60"/>
      </w:pPr>
      <w:r>
        <w:rPr>
          <w:rFonts w:ascii="Arial" w:hAnsi="Arial"/>
          <w:color w:val="005838"/>
        </w:rPr>
        <w:t>Semana 3 - Números fraccionarios y números mixtos (4 horas)</w:t>
      </w:r>
    </w:p>
    <w:p>
      <w:pPr>
        <w:spacing w:after="60"/>
      </w:pPr>
      <w:r>
        <w:rPr>
          <w:rFonts w:ascii="Arial" w:hAnsi="Arial"/>
          <w:b/>
          <w:color w:val="005838"/>
          <w:sz w:val="20"/>
        </w:rPr>
        <w:t xml:space="preserve">Propósito de aprendizaje: </w:t>
      </w:r>
      <w:r>
        <w:rPr>
          <w:rFonts w:ascii="Arial" w:hAnsi="Arial"/>
          <w:sz w:val="20"/>
        </w:rPr>
        <w:t>Comprender fracciones, clases de fracciones, equivalencias y números mixtos.</w:t>
      </w:r>
    </w:p>
    <w:p>
      <w:pPr>
        <w:spacing w:after="60"/>
      </w:pPr>
      <w:r>
        <w:rPr>
          <w:rFonts w:ascii="Arial" w:hAnsi="Arial"/>
          <w:b/>
          <w:color w:val="005838"/>
          <w:sz w:val="20"/>
        </w:rPr>
        <w:t xml:space="preserve">Temas específicos: </w:t>
      </w:r>
      <w:r>
        <w:rPr>
          <w:rFonts w:ascii="Arial" w:hAnsi="Arial"/>
          <w:sz w:val="20"/>
        </w:rPr>
        <w:t>Números fraccionarios, Clases de fracciones, Números mixtos, Fracciones equivalentes</w:t>
      </w:r>
    </w:p>
    <w:p>
      <w:pPr>
        <w:spacing w:after="60"/>
      </w:pPr>
      <w:r>
        <w:rPr>
          <w:rFonts w:ascii="Arial" w:hAnsi="Arial"/>
          <w:b/>
          <w:color w:val="005838"/>
          <w:sz w:val="20"/>
        </w:rPr>
        <w:t xml:space="preserve">Contexto rural sugerido: </w:t>
      </w:r>
      <w:r>
        <w:rPr>
          <w:rFonts w:ascii="Arial" w:hAnsi="Arial"/>
          <w:sz w:val="20"/>
        </w:rPr>
        <w:t>Repartir alimentos, parcelas, caminos, litros de agua o productos de cosecha.</w:t>
      </w:r>
    </w:p>
    <w:p>
      <w:pPr>
        <w:pStyle w:val="Heading3"/>
        <w:spacing w:after="60"/>
      </w:pPr>
      <w:r>
        <w:rPr>
          <w:rFonts w:ascii="Arial" w:hAnsi="Arial"/>
          <w:color w:val="005838"/>
        </w:rPr>
        <w:t>Explicación paso a paso para el estudiante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Una fracción representa una parte de una unidad. En a/b, a es numerador y b es denominador.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Fracción propia: el numerador es menor que el denominador, por ejemplo 3/5.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Fracción impropia: el numerador es mayor o igual que el denominador, por ejemplo 7/4.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Número mixto: combina un número entero y una fracción, por ejemplo 1 3/4.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Las fracciones equivalentes representan la misma cantidad aunque se escriban diferente, como 1/2 = 2/4 = 3/6.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Para obtener fracciones equivalentes se multiplica o divide numerador y denominador por el mismo número.</w:t>
      </w:r>
    </w:p>
    <w:p>
      <w:pPr>
        <w:pStyle w:val="Heading3"/>
        <w:spacing w:after="60"/>
      </w:pPr>
      <w:r>
        <w:rPr>
          <w:rFonts w:ascii="Arial" w:hAnsi="Arial"/>
          <w:color w:val="005838"/>
        </w:rPr>
        <w:t>Ejercicio resuelto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Convertir 7/3 a mixto: 7 dividido entre 3 es 2 y sobra 1. Entonces 7/3 = 2 1/3.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Fracciones equivalentes de 2/5: multiplicar por 2 da 4/10; multiplicar por 3 da 6/15.</w:t>
      </w:r>
    </w:p>
    <w:p>
      <w:pPr>
        <w:pStyle w:val="Heading3"/>
        <w:spacing w:after="60"/>
      </w:pPr>
      <w:r>
        <w:rPr>
          <w:rFonts w:ascii="Arial" w:hAnsi="Arial"/>
          <w:color w:val="005838"/>
        </w:rPr>
        <w:t>Ejercicios propuestos para trabajar en clase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Representa 1/2, 3/4 y 2/3 con dibujos.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Escribe tres fracciones equivalentes a 1/3.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Convierte 9/4 y 11/5 a números mixtos.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Clasifica: 2/7, 8/3, 5/5, 13/4.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Problema: de una parcela se sembró 3/8 en maíz. Representa la situación en un dibujo.</w:t>
      </w:r>
    </w:p>
    <w:p>
      <w:pPr>
        <w:pStyle w:val="Heading3"/>
        <w:spacing w:after="60"/>
      </w:pPr>
      <w:r>
        <w:rPr>
          <w:rFonts w:ascii="Arial" w:hAnsi="Arial"/>
          <w:color w:val="005838"/>
        </w:rPr>
        <w:t>Actividad rural o lúdica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Con círculos de papel o cartón simular arepas o tortas y partirlas en mitades, tercios, cuartos y octavos.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Elaborar un mural de fracciones con ejemplos de la vereda.</w:t>
      </w:r>
    </w:p>
    <w:p>
      <w:pPr>
        <w:pStyle w:val="Heading3"/>
        <w:spacing w:after="60"/>
      </w:pPr>
      <w:r>
        <w:rPr>
          <w:rFonts w:ascii="Arial" w:hAnsi="Arial"/>
          <w:color w:val="005838"/>
        </w:rPr>
        <w:t>Evaluación tipo ICFES</w:t>
      </w:r>
    </w:p>
    <w:p>
      <w:pPr>
        <w:spacing w:after="60"/>
      </w:pPr>
      <w:r>
        <w:rPr>
          <w:rFonts w:ascii="Arial" w:hAnsi="Arial"/>
          <w:b/>
          <w:sz w:val="19"/>
        </w:rPr>
        <w:t>1. ¿Cuál fracción es equivalente a 1/2?</w:t>
      </w:r>
    </w:p>
    <w:p>
      <w:pPr>
        <w:pStyle w:val="ListBullet"/>
        <w:spacing w:after="60"/>
        <w:ind w:left="504"/>
      </w:pPr>
      <w:r>
        <w:rPr>
          <w:rFonts w:ascii="Arial" w:hAnsi="Arial"/>
          <w:sz w:val="18"/>
        </w:rPr>
        <w:t>A. 2/3</w:t>
      </w:r>
    </w:p>
    <w:p>
      <w:pPr>
        <w:pStyle w:val="ListBullet"/>
        <w:spacing w:after="60"/>
        <w:ind w:left="504"/>
      </w:pPr>
      <w:r>
        <w:rPr>
          <w:rFonts w:ascii="Arial" w:hAnsi="Arial"/>
          <w:sz w:val="18"/>
        </w:rPr>
        <w:t>B. 2/4</w:t>
      </w:r>
    </w:p>
    <w:p>
      <w:pPr>
        <w:pStyle w:val="ListBullet"/>
        <w:spacing w:after="60"/>
        <w:ind w:left="504"/>
      </w:pPr>
      <w:r>
        <w:rPr>
          <w:rFonts w:ascii="Arial" w:hAnsi="Arial"/>
          <w:sz w:val="18"/>
        </w:rPr>
        <w:t>C. 3/5</w:t>
      </w:r>
    </w:p>
    <w:p>
      <w:pPr>
        <w:pStyle w:val="ListBullet"/>
        <w:spacing w:after="60"/>
        <w:ind w:left="504"/>
      </w:pPr>
      <w:r>
        <w:rPr>
          <w:rFonts w:ascii="Arial" w:hAnsi="Arial"/>
          <w:sz w:val="18"/>
        </w:rPr>
        <w:t>D. 4/5</w:t>
      </w:r>
    </w:p>
    <w:p>
      <w:pPr>
        <w:spacing w:after="60"/>
      </w:pPr>
      <w:r>
        <w:rPr>
          <w:rFonts w:ascii="Arial" w:hAnsi="Arial"/>
          <w:i/>
          <w:color w:val="505050"/>
          <w:sz w:val="17"/>
        </w:rPr>
        <w:t>Respuesta correcta: B. Justificación: 2/4 representa la misma cantidad que 1/2.</w:t>
      </w:r>
    </w:p>
    <w:p>
      <w:pPr>
        <w:spacing w:after="60"/>
      </w:pPr>
      <w:r>
        <w:rPr>
          <w:rFonts w:ascii="Arial" w:hAnsi="Arial"/>
          <w:b/>
          <w:sz w:val="19"/>
        </w:rPr>
        <w:t>2. La fracción 9/4 se puede escribir como:</w:t>
      </w:r>
    </w:p>
    <w:p>
      <w:pPr>
        <w:pStyle w:val="ListBullet"/>
        <w:spacing w:after="60"/>
        <w:ind w:left="504"/>
      </w:pPr>
      <w:r>
        <w:rPr>
          <w:rFonts w:ascii="Arial" w:hAnsi="Arial"/>
          <w:sz w:val="18"/>
        </w:rPr>
        <w:t>A. 1 1/4</w:t>
      </w:r>
    </w:p>
    <w:p>
      <w:pPr>
        <w:pStyle w:val="ListBullet"/>
        <w:spacing w:after="60"/>
        <w:ind w:left="504"/>
      </w:pPr>
      <w:r>
        <w:rPr>
          <w:rFonts w:ascii="Arial" w:hAnsi="Arial"/>
          <w:sz w:val="18"/>
        </w:rPr>
        <w:t>B. 2 1/4</w:t>
      </w:r>
    </w:p>
    <w:p>
      <w:pPr>
        <w:pStyle w:val="ListBullet"/>
        <w:spacing w:after="60"/>
        <w:ind w:left="504"/>
      </w:pPr>
      <w:r>
        <w:rPr>
          <w:rFonts w:ascii="Arial" w:hAnsi="Arial"/>
          <w:sz w:val="18"/>
        </w:rPr>
        <w:t>C. 3 1/4</w:t>
      </w:r>
    </w:p>
    <w:p>
      <w:pPr>
        <w:pStyle w:val="ListBullet"/>
        <w:spacing w:after="60"/>
        <w:ind w:left="504"/>
      </w:pPr>
      <w:r>
        <w:rPr>
          <w:rFonts w:ascii="Arial" w:hAnsi="Arial"/>
          <w:sz w:val="18"/>
        </w:rPr>
        <w:t>D. 4 1/2</w:t>
      </w:r>
    </w:p>
    <w:p>
      <w:pPr>
        <w:spacing w:after="60"/>
      </w:pPr>
      <w:r>
        <w:rPr>
          <w:rFonts w:ascii="Arial" w:hAnsi="Arial"/>
          <w:i/>
          <w:color w:val="505050"/>
          <w:sz w:val="17"/>
        </w:rPr>
        <w:t>Respuesta correcta: B. Justificación: 9 dividido en 4 es 2 y sobra 1.</w:t>
      </w:r>
    </w:p>
    <w:p>
      <w:pPr>
        <w:pStyle w:val="Heading3"/>
        <w:spacing w:after="60"/>
      </w:pPr>
      <w:r>
        <w:rPr>
          <w:rFonts w:ascii="Arial" w:hAnsi="Arial"/>
          <w:color w:val="005838"/>
        </w:rPr>
        <w:t>Evidencias y evaluación semanal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Taller individual y grupal.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Participación en clase y socialización de procedimientos.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Actividad extraclase corta con situación del entorno.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Aplicación de evaluación cuantitativa y cualitativa.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Uso de material concreto, calendario matemático o recurso TIC cuando sea posible.</w:t>
      </w:r>
    </w:p>
    <w:p>
      <w:pPr>
        <w:pStyle w:val="Heading2"/>
        <w:spacing w:after="60"/>
      </w:pPr>
      <w:r>
        <w:rPr>
          <w:rFonts w:ascii="Arial" w:hAnsi="Arial"/>
          <w:color w:val="005838"/>
        </w:rPr>
        <w:t>Semana 4 - Orden, recta numérica y operaciones con fracciones (4 horas)</w:t>
      </w:r>
    </w:p>
    <w:p>
      <w:pPr>
        <w:spacing w:after="60"/>
      </w:pPr>
      <w:r>
        <w:rPr>
          <w:rFonts w:ascii="Arial" w:hAnsi="Arial"/>
          <w:b/>
          <w:color w:val="005838"/>
          <w:sz w:val="20"/>
        </w:rPr>
        <w:t xml:space="preserve">Propósito de aprendizaje: </w:t>
      </w:r>
      <w:r>
        <w:rPr>
          <w:rFonts w:ascii="Arial" w:hAnsi="Arial"/>
          <w:sz w:val="20"/>
        </w:rPr>
        <w:t>Ubicar fracciones en la recta y resolver suma y resta de fraccionarios.</w:t>
      </w:r>
    </w:p>
    <w:p>
      <w:pPr>
        <w:spacing w:after="60"/>
      </w:pPr>
      <w:r>
        <w:rPr>
          <w:rFonts w:ascii="Arial" w:hAnsi="Arial"/>
          <w:b/>
          <w:color w:val="005838"/>
          <w:sz w:val="20"/>
        </w:rPr>
        <w:t xml:space="preserve">Temas específicos: </w:t>
      </w:r>
      <w:r>
        <w:rPr>
          <w:rFonts w:ascii="Arial" w:hAnsi="Arial"/>
          <w:sz w:val="20"/>
        </w:rPr>
        <w:t>Relaciones de orden, Ubicación en la recta, Suma y resta de fraccionarios, Ecuaciones sencillas</w:t>
      </w:r>
    </w:p>
    <w:p>
      <w:pPr>
        <w:spacing w:after="60"/>
      </w:pPr>
      <w:r>
        <w:rPr>
          <w:rFonts w:ascii="Arial" w:hAnsi="Arial"/>
          <w:b/>
          <w:color w:val="005838"/>
          <w:sz w:val="20"/>
        </w:rPr>
        <w:t xml:space="preserve">Contexto rural sugerido: </w:t>
      </w:r>
      <w:r>
        <w:rPr>
          <w:rFonts w:ascii="Arial" w:hAnsi="Arial"/>
          <w:sz w:val="20"/>
        </w:rPr>
        <w:t>Medir distancias, tiempo de camino, cantidad de alimento o porciones de terreno.</w:t>
      </w:r>
    </w:p>
    <w:p>
      <w:pPr>
        <w:pStyle w:val="Heading3"/>
        <w:spacing w:after="60"/>
      </w:pPr>
      <w:r>
        <w:rPr>
          <w:rFonts w:ascii="Arial" w:hAnsi="Arial"/>
          <w:color w:val="005838"/>
        </w:rPr>
        <w:t>Explicación paso a paso para el estudiante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Para comparar fracciones con igual denominador se mira el numerador: mayor numerador significa mayor fracción.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Para comparar fracciones con diferente denominador se pueden convertir a denominadores comunes.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La recta numérica permite ubicar fracciones entre 0 y 1 o entre números enteros.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Para sumar o restar fracciones con igual denominador se opera el numerador y se conserva el denominador.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Para sumar o restar fracciones con diferente denominador se busca un denominador común.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Una ecuación sencilla con fracciones busca un valor desconocido que haga verdadera la igualdad.</w:t>
      </w:r>
    </w:p>
    <w:p>
      <w:pPr>
        <w:pStyle w:val="Heading3"/>
        <w:spacing w:after="60"/>
      </w:pPr>
      <w:r>
        <w:rPr>
          <w:rFonts w:ascii="Arial" w:hAnsi="Arial"/>
          <w:color w:val="005838"/>
        </w:rPr>
        <w:t>Ejercicio resuelto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1/3 + 1/6. Denominador común 6. 1/3 = 2/6. Entonces 2/6 + 1/6 = 3/6 = 1/2.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Problema: Juan caminó 1/4 del camino en la mañana y 2/4 en la tarde. En total caminó 3/4 del camino.</w:t>
      </w:r>
    </w:p>
    <w:p>
      <w:pPr>
        <w:pStyle w:val="Heading3"/>
        <w:spacing w:after="60"/>
      </w:pPr>
      <w:r>
        <w:rPr>
          <w:rFonts w:ascii="Arial" w:hAnsi="Arial"/>
          <w:color w:val="005838"/>
        </w:rPr>
        <w:t>Ejercicios propuestos para trabajar en clase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Ubica 1/2, 1/4, 3/4 y 5/4 en una recta.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Resuelve: 2/5 + 1/5; 3/4 - 1/4; 1/2 + 1/3.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Compara con &gt;, &lt; o =: 2/3 __ 3/6; 4/5 __ 3/5.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Resuelve: x + 1/4 = 3/4.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Problema: de un tanque se usó 2/7 de agua y luego 3/7. ¿Qué fracción se usó?</w:t>
      </w:r>
    </w:p>
    <w:p>
      <w:pPr>
        <w:pStyle w:val="Heading3"/>
        <w:spacing w:after="60"/>
      </w:pPr>
      <w:r>
        <w:rPr>
          <w:rFonts w:ascii="Arial" w:hAnsi="Arial"/>
          <w:color w:val="005838"/>
        </w:rPr>
        <w:t>Actividad rural o lúdica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Dibujar una recta en el piso con tiza y ubicar tarjetas con fracciones.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Construir una regla fraccionaria en cartulina.</w:t>
      </w:r>
    </w:p>
    <w:p>
      <w:pPr>
        <w:pStyle w:val="Heading3"/>
        <w:spacing w:after="60"/>
      </w:pPr>
      <w:r>
        <w:rPr>
          <w:rFonts w:ascii="Arial" w:hAnsi="Arial"/>
          <w:color w:val="005838"/>
        </w:rPr>
        <w:t>Evaluación tipo ICFES</w:t>
      </w:r>
    </w:p>
    <w:p>
      <w:pPr>
        <w:spacing w:after="60"/>
      </w:pPr>
      <w:r>
        <w:rPr>
          <w:rFonts w:ascii="Arial" w:hAnsi="Arial"/>
          <w:b/>
          <w:sz w:val="19"/>
        </w:rPr>
        <w:t>1. ¿Cuál es el resultado de 1/2 + 1/4?</w:t>
      </w:r>
    </w:p>
    <w:p>
      <w:pPr>
        <w:pStyle w:val="ListBullet"/>
        <w:spacing w:after="60"/>
        <w:ind w:left="504"/>
      </w:pPr>
      <w:r>
        <w:rPr>
          <w:rFonts w:ascii="Arial" w:hAnsi="Arial"/>
          <w:sz w:val="18"/>
        </w:rPr>
        <w:t>A. 1/6</w:t>
      </w:r>
    </w:p>
    <w:p>
      <w:pPr>
        <w:pStyle w:val="ListBullet"/>
        <w:spacing w:after="60"/>
        <w:ind w:left="504"/>
      </w:pPr>
      <w:r>
        <w:rPr>
          <w:rFonts w:ascii="Arial" w:hAnsi="Arial"/>
          <w:sz w:val="18"/>
        </w:rPr>
        <w:t>B. 2/6</w:t>
      </w:r>
    </w:p>
    <w:p>
      <w:pPr>
        <w:pStyle w:val="ListBullet"/>
        <w:spacing w:after="60"/>
        <w:ind w:left="504"/>
      </w:pPr>
      <w:r>
        <w:rPr>
          <w:rFonts w:ascii="Arial" w:hAnsi="Arial"/>
          <w:sz w:val="18"/>
        </w:rPr>
        <w:t>C. 3/4</w:t>
      </w:r>
    </w:p>
    <w:p>
      <w:pPr>
        <w:pStyle w:val="ListBullet"/>
        <w:spacing w:after="60"/>
        <w:ind w:left="504"/>
      </w:pPr>
      <w:r>
        <w:rPr>
          <w:rFonts w:ascii="Arial" w:hAnsi="Arial"/>
          <w:sz w:val="18"/>
        </w:rPr>
        <w:t>D. 1/8</w:t>
      </w:r>
    </w:p>
    <w:p>
      <w:pPr>
        <w:spacing w:after="60"/>
      </w:pPr>
      <w:r>
        <w:rPr>
          <w:rFonts w:ascii="Arial" w:hAnsi="Arial"/>
          <w:i/>
          <w:color w:val="505050"/>
          <w:sz w:val="17"/>
        </w:rPr>
        <w:t>Respuesta correcta: C. Justificación: 1/2 equivale a 2/4; 2/4 + 1/4 = 3/4.</w:t>
      </w:r>
    </w:p>
    <w:p>
      <w:pPr>
        <w:spacing w:after="60"/>
      </w:pPr>
      <w:r>
        <w:rPr>
          <w:rFonts w:ascii="Arial" w:hAnsi="Arial"/>
          <w:b/>
          <w:sz w:val="19"/>
        </w:rPr>
        <w:t>2. En la recta numérica, 3/4 está:</w:t>
      </w:r>
    </w:p>
    <w:p>
      <w:pPr>
        <w:pStyle w:val="ListBullet"/>
        <w:spacing w:after="60"/>
        <w:ind w:left="504"/>
      </w:pPr>
      <w:r>
        <w:rPr>
          <w:rFonts w:ascii="Arial" w:hAnsi="Arial"/>
          <w:sz w:val="18"/>
        </w:rPr>
        <w:t>A. Antes de 1/2</w:t>
      </w:r>
    </w:p>
    <w:p>
      <w:pPr>
        <w:pStyle w:val="ListBullet"/>
        <w:spacing w:after="60"/>
        <w:ind w:left="504"/>
      </w:pPr>
      <w:r>
        <w:rPr>
          <w:rFonts w:ascii="Arial" w:hAnsi="Arial"/>
          <w:sz w:val="18"/>
        </w:rPr>
        <w:t>B. Entre 1/2 y 1</w:t>
      </w:r>
    </w:p>
    <w:p>
      <w:pPr>
        <w:pStyle w:val="ListBullet"/>
        <w:spacing w:after="60"/>
        <w:ind w:left="504"/>
      </w:pPr>
      <w:r>
        <w:rPr>
          <w:rFonts w:ascii="Arial" w:hAnsi="Arial"/>
          <w:sz w:val="18"/>
        </w:rPr>
        <w:t>C. Después de 2</w:t>
      </w:r>
    </w:p>
    <w:p>
      <w:pPr>
        <w:pStyle w:val="ListBullet"/>
        <w:spacing w:after="60"/>
        <w:ind w:left="504"/>
      </w:pPr>
      <w:r>
        <w:rPr>
          <w:rFonts w:ascii="Arial" w:hAnsi="Arial"/>
          <w:sz w:val="18"/>
        </w:rPr>
        <w:t>D. En el 0</w:t>
      </w:r>
    </w:p>
    <w:p>
      <w:pPr>
        <w:spacing w:after="60"/>
      </w:pPr>
      <w:r>
        <w:rPr>
          <w:rFonts w:ascii="Arial" w:hAnsi="Arial"/>
          <w:i/>
          <w:color w:val="505050"/>
          <w:sz w:val="17"/>
        </w:rPr>
        <w:t>Respuesta correcta: B. Justificación: 3/4 es mayor que 1/2 y menor que 1.</w:t>
      </w:r>
    </w:p>
    <w:p>
      <w:pPr>
        <w:pStyle w:val="Heading3"/>
        <w:spacing w:after="60"/>
      </w:pPr>
      <w:r>
        <w:rPr>
          <w:rFonts w:ascii="Arial" w:hAnsi="Arial"/>
          <w:color w:val="005838"/>
        </w:rPr>
        <w:t>Evidencias y evaluación semanal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Taller individual y grupal.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Participación en clase y socialización de procedimientos.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Actividad extraclase corta con situación del entorno.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Aplicación de evaluación cuantitativa y cualitativa.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Uso de material concreto, calendario matemático o recurso TIC cuando sea posible.</w:t>
      </w:r>
    </w:p>
    <w:p>
      <w:pPr>
        <w:pStyle w:val="Heading2"/>
        <w:spacing w:after="60"/>
      </w:pPr>
      <w:r>
        <w:rPr>
          <w:rFonts w:ascii="Arial" w:hAnsi="Arial"/>
          <w:color w:val="005838"/>
        </w:rPr>
        <w:t>Semana 5 - Potenciación, radicación y logaritmos básicos (4 horas)</w:t>
      </w:r>
    </w:p>
    <w:p>
      <w:pPr>
        <w:spacing w:after="60"/>
      </w:pPr>
      <w:r>
        <w:rPr>
          <w:rFonts w:ascii="Arial" w:hAnsi="Arial"/>
          <w:b/>
          <w:color w:val="005838"/>
          <w:sz w:val="20"/>
        </w:rPr>
        <w:t xml:space="preserve">Propósito de aprendizaje: </w:t>
      </w:r>
      <w:r>
        <w:rPr>
          <w:rFonts w:ascii="Arial" w:hAnsi="Arial"/>
          <w:sz w:val="20"/>
        </w:rPr>
        <w:t>Reconocer la potenciación, la radicación y una idea inicial de logaritmación.</w:t>
      </w:r>
    </w:p>
    <w:p>
      <w:pPr>
        <w:spacing w:after="60"/>
      </w:pPr>
      <w:r>
        <w:rPr>
          <w:rFonts w:ascii="Arial" w:hAnsi="Arial"/>
          <w:b/>
          <w:color w:val="005838"/>
          <w:sz w:val="20"/>
        </w:rPr>
        <w:t xml:space="preserve">Temas específicos: </w:t>
      </w:r>
      <w:r>
        <w:rPr>
          <w:rFonts w:ascii="Arial" w:hAnsi="Arial"/>
          <w:sz w:val="20"/>
        </w:rPr>
        <w:t>Potenciación, Radicación, Logaritmos básicos</w:t>
      </w:r>
    </w:p>
    <w:p>
      <w:pPr>
        <w:spacing w:after="60"/>
      </w:pPr>
      <w:r>
        <w:rPr>
          <w:rFonts w:ascii="Arial" w:hAnsi="Arial"/>
          <w:b/>
          <w:color w:val="005838"/>
          <w:sz w:val="20"/>
        </w:rPr>
        <w:t xml:space="preserve">Contexto rural sugerido: </w:t>
      </w:r>
      <w:r>
        <w:rPr>
          <w:rFonts w:ascii="Arial" w:hAnsi="Arial"/>
          <w:sz w:val="20"/>
        </w:rPr>
        <w:t>Crecimiento de cultivos, conteo por grupos iguales y organización de áreas cuadradas.</w:t>
      </w:r>
    </w:p>
    <w:p>
      <w:pPr>
        <w:pStyle w:val="Heading3"/>
        <w:spacing w:after="60"/>
      </w:pPr>
      <w:r>
        <w:rPr>
          <w:rFonts w:ascii="Arial" w:hAnsi="Arial"/>
          <w:color w:val="005838"/>
        </w:rPr>
        <w:t>Explicación paso a paso para el estudiante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La potenciación es una multiplicación repetida: 2 elevado a 3 significa 2 x 2 x 2.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La base es el número que se repite y el exponente indica cuántas veces se multiplica.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La radicación es la operación inversa de la potenciación. Si 4 x 4 = 16, entonces la raíz cuadrada de 16 es 4.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La logaritmación pregunta: ¿a qué exponente se debe elevar una base para obtener un número?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En grado sexto se trabaja de forma básica, usando números sencillos y cuadrados perfectos.</w:t>
      </w:r>
    </w:p>
    <w:p>
      <w:pPr>
        <w:pStyle w:val="Heading3"/>
        <w:spacing w:after="60"/>
      </w:pPr>
      <w:r>
        <w:rPr>
          <w:rFonts w:ascii="Arial" w:hAnsi="Arial"/>
          <w:color w:val="005838"/>
        </w:rPr>
        <w:t>Ejercicio resuelto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3^2 = 3 x 3 = 9.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Raíz cuadrada de 25 = 5 porque 5 x 5 = 25.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log base 2 de 8 = 3 porque 2^3 = 8.</w:t>
      </w:r>
    </w:p>
    <w:p>
      <w:pPr>
        <w:pStyle w:val="Heading3"/>
        <w:spacing w:after="60"/>
      </w:pPr>
      <w:r>
        <w:rPr>
          <w:rFonts w:ascii="Arial" w:hAnsi="Arial"/>
          <w:color w:val="005838"/>
        </w:rPr>
        <w:t>Ejercicios propuestos para trabajar en clase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Calcula: 2^4, 5^2, 10^3.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Calcula: raíz cuadrada de 9, 16, 36, 49.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Completa: 3^__ = 27; 2^__ = 16.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Problema: una huerta cuadrada tiene 6 plantas por lado. ¿Cuántas plantas hay en total?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Construye una tabla de potencias del 2 hasta 2^6.</w:t>
      </w:r>
    </w:p>
    <w:p>
      <w:pPr>
        <w:pStyle w:val="Heading3"/>
        <w:spacing w:after="60"/>
      </w:pPr>
      <w:r>
        <w:rPr>
          <w:rFonts w:ascii="Arial" w:hAnsi="Arial"/>
          <w:color w:val="005838"/>
        </w:rPr>
        <w:t>Actividad rural o lúdica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Con tapas o semillas formar cuadrados de 2x2, 3x3, 4x4 y relacionarlos con potencias y raíces.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Juego de memoria con tarjetas de potencia y resultado.</w:t>
      </w:r>
    </w:p>
    <w:p>
      <w:pPr>
        <w:pStyle w:val="Heading3"/>
        <w:spacing w:after="60"/>
      </w:pPr>
      <w:r>
        <w:rPr>
          <w:rFonts w:ascii="Arial" w:hAnsi="Arial"/>
          <w:color w:val="005838"/>
        </w:rPr>
        <w:t>Evaluación tipo ICFES</w:t>
      </w:r>
    </w:p>
    <w:p>
      <w:pPr>
        <w:spacing w:after="60"/>
      </w:pPr>
      <w:r>
        <w:rPr>
          <w:rFonts w:ascii="Arial" w:hAnsi="Arial"/>
          <w:b/>
          <w:sz w:val="19"/>
        </w:rPr>
        <w:t>1. ¿Cuál es el valor de 4^2?</w:t>
      </w:r>
    </w:p>
    <w:p>
      <w:pPr>
        <w:pStyle w:val="ListBullet"/>
        <w:spacing w:after="60"/>
        <w:ind w:left="504"/>
      </w:pPr>
      <w:r>
        <w:rPr>
          <w:rFonts w:ascii="Arial" w:hAnsi="Arial"/>
          <w:sz w:val="18"/>
        </w:rPr>
        <w:t>A. 6</w:t>
      </w:r>
    </w:p>
    <w:p>
      <w:pPr>
        <w:pStyle w:val="ListBullet"/>
        <w:spacing w:after="60"/>
        <w:ind w:left="504"/>
      </w:pPr>
      <w:r>
        <w:rPr>
          <w:rFonts w:ascii="Arial" w:hAnsi="Arial"/>
          <w:sz w:val="18"/>
        </w:rPr>
        <w:t>B. 8</w:t>
      </w:r>
    </w:p>
    <w:p>
      <w:pPr>
        <w:pStyle w:val="ListBullet"/>
        <w:spacing w:after="60"/>
        <w:ind w:left="504"/>
      </w:pPr>
      <w:r>
        <w:rPr>
          <w:rFonts w:ascii="Arial" w:hAnsi="Arial"/>
          <w:sz w:val="18"/>
        </w:rPr>
        <w:t>C. 16</w:t>
      </w:r>
    </w:p>
    <w:p>
      <w:pPr>
        <w:pStyle w:val="ListBullet"/>
        <w:spacing w:after="60"/>
        <w:ind w:left="504"/>
      </w:pPr>
      <w:r>
        <w:rPr>
          <w:rFonts w:ascii="Arial" w:hAnsi="Arial"/>
          <w:sz w:val="18"/>
        </w:rPr>
        <w:t>D. 24</w:t>
      </w:r>
    </w:p>
    <w:p>
      <w:pPr>
        <w:spacing w:after="60"/>
      </w:pPr>
      <w:r>
        <w:rPr>
          <w:rFonts w:ascii="Arial" w:hAnsi="Arial"/>
          <w:i/>
          <w:color w:val="505050"/>
          <w:sz w:val="17"/>
        </w:rPr>
        <w:t>Respuesta correcta: C. Justificación: 4^2 significa 4 x 4.</w:t>
      </w:r>
    </w:p>
    <w:p>
      <w:pPr>
        <w:spacing w:after="60"/>
      </w:pPr>
      <w:r>
        <w:rPr>
          <w:rFonts w:ascii="Arial" w:hAnsi="Arial"/>
          <w:b/>
          <w:sz w:val="19"/>
        </w:rPr>
        <w:t>2. ¿Cuál es la raíz cuadrada de 36?</w:t>
      </w:r>
    </w:p>
    <w:p>
      <w:pPr>
        <w:pStyle w:val="ListBullet"/>
        <w:spacing w:after="60"/>
        <w:ind w:left="504"/>
      </w:pPr>
      <w:r>
        <w:rPr>
          <w:rFonts w:ascii="Arial" w:hAnsi="Arial"/>
          <w:sz w:val="18"/>
        </w:rPr>
        <w:t>A. 5</w:t>
      </w:r>
    </w:p>
    <w:p>
      <w:pPr>
        <w:pStyle w:val="ListBullet"/>
        <w:spacing w:after="60"/>
        <w:ind w:left="504"/>
      </w:pPr>
      <w:r>
        <w:rPr>
          <w:rFonts w:ascii="Arial" w:hAnsi="Arial"/>
          <w:sz w:val="18"/>
        </w:rPr>
        <w:t>B. 6</w:t>
      </w:r>
    </w:p>
    <w:p>
      <w:pPr>
        <w:pStyle w:val="ListBullet"/>
        <w:spacing w:after="60"/>
        <w:ind w:left="504"/>
      </w:pPr>
      <w:r>
        <w:rPr>
          <w:rFonts w:ascii="Arial" w:hAnsi="Arial"/>
          <w:sz w:val="18"/>
        </w:rPr>
        <w:t>C. 7</w:t>
      </w:r>
    </w:p>
    <w:p>
      <w:pPr>
        <w:pStyle w:val="ListBullet"/>
        <w:spacing w:after="60"/>
        <w:ind w:left="504"/>
      </w:pPr>
      <w:r>
        <w:rPr>
          <w:rFonts w:ascii="Arial" w:hAnsi="Arial"/>
          <w:sz w:val="18"/>
        </w:rPr>
        <w:t>D. 8</w:t>
      </w:r>
    </w:p>
    <w:p>
      <w:pPr>
        <w:spacing w:after="60"/>
      </w:pPr>
      <w:r>
        <w:rPr>
          <w:rFonts w:ascii="Arial" w:hAnsi="Arial"/>
          <w:i/>
          <w:color w:val="505050"/>
          <w:sz w:val="17"/>
        </w:rPr>
        <w:t>Respuesta correcta: B. Justificación: 6 x 6 = 36.</w:t>
      </w:r>
    </w:p>
    <w:p>
      <w:pPr>
        <w:pStyle w:val="Heading3"/>
        <w:spacing w:after="60"/>
      </w:pPr>
      <w:r>
        <w:rPr>
          <w:rFonts w:ascii="Arial" w:hAnsi="Arial"/>
          <w:color w:val="005838"/>
        </w:rPr>
        <w:t>Evidencias y evaluación semanal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Taller individual y grupal.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Participación en clase y socialización de procedimientos.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Actividad extraclase corta con situación del entorno.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Aplicación de evaluación cuantitativa y cualitativa.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Uso de material concreto, calendario matemático o recurso TIC cuando sea posible.</w:t>
      </w:r>
    </w:p>
    <w:p>
      <w:pPr>
        <w:pStyle w:val="Heading2"/>
        <w:spacing w:after="60"/>
      </w:pPr>
      <w:r>
        <w:rPr>
          <w:rFonts w:ascii="Arial" w:hAnsi="Arial"/>
          <w:color w:val="005838"/>
        </w:rPr>
        <w:t>Semana 6 - Polígonos y construcción de figuras (4 horas)</w:t>
      </w:r>
    </w:p>
    <w:p>
      <w:pPr>
        <w:spacing w:after="60"/>
      </w:pPr>
      <w:r>
        <w:rPr>
          <w:rFonts w:ascii="Arial" w:hAnsi="Arial"/>
          <w:b/>
          <w:color w:val="005838"/>
          <w:sz w:val="20"/>
        </w:rPr>
        <w:t xml:space="preserve">Propósito de aprendizaje: </w:t>
      </w:r>
      <w:r>
        <w:rPr>
          <w:rFonts w:ascii="Arial" w:hAnsi="Arial"/>
          <w:sz w:val="20"/>
        </w:rPr>
        <w:t>Identificar elementos, clasificar y construir polígonos regulares.</w:t>
      </w:r>
    </w:p>
    <w:p>
      <w:pPr>
        <w:spacing w:after="60"/>
      </w:pPr>
      <w:r>
        <w:rPr>
          <w:rFonts w:ascii="Arial" w:hAnsi="Arial"/>
          <w:b/>
          <w:color w:val="005838"/>
          <w:sz w:val="20"/>
        </w:rPr>
        <w:t xml:space="preserve">Temas específicos: </w:t>
      </w:r>
      <w:r>
        <w:rPr>
          <w:rFonts w:ascii="Arial" w:hAnsi="Arial"/>
          <w:sz w:val="20"/>
        </w:rPr>
        <w:t>Elementos de un polígono, Clasificación de polígonos, Construcción de polígonos regulares</w:t>
      </w:r>
    </w:p>
    <w:p>
      <w:pPr>
        <w:spacing w:after="60"/>
      </w:pPr>
      <w:r>
        <w:rPr>
          <w:rFonts w:ascii="Arial" w:hAnsi="Arial"/>
          <w:b/>
          <w:color w:val="005838"/>
          <w:sz w:val="20"/>
        </w:rPr>
        <w:t xml:space="preserve">Contexto rural sugerido: </w:t>
      </w:r>
      <w:r>
        <w:rPr>
          <w:rFonts w:ascii="Arial" w:hAnsi="Arial"/>
          <w:sz w:val="20"/>
        </w:rPr>
        <w:t>Relacionar polígonos con cercas, parcelas, techos, señales, ventanas y corrales.</w:t>
      </w:r>
    </w:p>
    <w:p>
      <w:pPr>
        <w:pStyle w:val="Heading3"/>
        <w:spacing w:after="60"/>
      </w:pPr>
      <w:r>
        <w:rPr>
          <w:rFonts w:ascii="Arial" w:hAnsi="Arial"/>
          <w:color w:val="005838"/>
        </w:rPr>
        <w:t>Explicación paso a paso para el estudiante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Un polígono es una figura plana cerrada formada por segmentos de recta.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Elementos: lados, vértices, ángulos y diagonales.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Según número de lados: triángulo 3, cuadrilátero 4, pentágono 5, hexágono 6.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Un polígono regular tiene todos sus lados y ángulos iguales.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Para construir polígonos se pueden usar regla, compás, escuadra o plantillas.</w:t>
      </w:r>
    </w:p>
    <w:p>
      <w:pPr>
        <w:pStyle w:val="Heading3"/>
        <w:spacing w:after="60"/>
      </w:pPr>
      <w:r>
        <w:rPr>
          <w:rFonts w:ascii="Arial" w:hAnsi="Arial"/>
          <w:color w:val="005838"/>
        </w:rPr>
        <w:t>Ejercicio resuelto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Un corral con forma de cuadrado tiene 4 lados, 4 vértices y 4 ángulos.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Un hexágono tiene 6 lados. Si todos sus lados miden lo mismo, es regular.</w:t>
      </w:r>
    </w:p>
    <w:p>
      <w:pPr>
        <w:pStyle w:val="Heading3"/>
        <w:spacing w:after="60"/>
      </w:pPr>
      <w:r>
        <w:rPr>
          <w:rFonts w:ascii="Arial" w:hAnsi="Arial"/>
          <w:color w:val="005838"/>
        </w:rPr>
        <w:t>Ejercicios propuestos para trabajar en clase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Dibuja un triángulo, un cuadrado, un pentágono y un hexágono.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Señala lados, vértices y ángulos en cada figura.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Clasifica objetos del salón según la forma geométrica.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Construye un polígono regular con regla y mide sus lados.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Problema: una parcela tiene forma rectangular. ¿Cuántos vértices tiene?</w:t>
      </w:r>
    </w:p>
    <w:p>
      <w:pPr>
        <w:pStyle w:val="Heading3"/>
        <w:spacing w:after="60"/>
      </w:pPr>
      <w:r>
        <w:rPr>
          <w:rFonts w:ascii="Arial" w:hAnsi="Arial"/>
          <w:color w:val="005838"/>
        </w:rPr>
        <w:t>Actividad rural o lúdica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Recorrido matemático: identificar polígonos en la escuela y hacer una lista con dibujos.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Construcción con palitos o ramas pequeñas de figuras poligonales.</w:t>
      </w:r>
    </w:p>
    <w:p>
      <w:pPr>
        <w:pStyle w:val="Heading3"/>
        <w:spacing w:after="60"/>
      </w:pPr>
      <w:r>
        <w:rPr>
          <w:rFonts w:ascii="Arial" w:hAnsi="Arial"/>
          <w:color w:val="005838"/>
        </w:rPr>
        <w:t>Evaluación tipo ICFES</w:t>
      </w:r>
    </w:p>
    <w:p>
      <w:pPr>
        <w:spacing w:after="60"/>
      </w:pPr>
      <w:r>
        <w:rPr>
          <w:rFonts w:ascii="Arial" w:hAnsi="Arial"/>
          <w:b/>
          <w:sz w:val="19"/>
        </w:rPr>
        <w:t>1. Una figura cerrada formada por segmentos rectos se llama:</w:t>
      </w:r>
    </w:p>
    <w:p>
      <w:pPr>
        <w:pStyle w:val="ListBullet"/>
        <w:spacing w:after="60"/>
        <w:ind w:left="504"/>
      </w:pPr>
      <w:r>
        <w:rPr>
          <w:rFonts w:ascii="Arial" w:hAnsi="Arial"/>
          <w:sz w:val="18"/>
        </w:rPr>
        <w:t>A. Curva</w:t>
      </w:r>
    </w:p>
    <w:p>
      <w:pPr>
        <w:pStyle w:val="ListBullet"/>
        <w:spacing w:after="60"/>
        <w:ind w:left="504"/>
      </w:pPr>
      <w:r>
        <w:rPr>
          <w:rFonts w:ascii="Arial" w:hAnsi="Arial"/>
          <w:sz w:val="18"/>
        </w:rPr>
        <w:t>B. Polígono</w:t>
      </w:r>
    </w:p>
    <w:p>
      <w:pPr>
        <w:pStyle w:val="ListBullet"/>
        <w:spacing w:after="60"/>
        <w:ind w:left="504"/>
      </w:pPr>
      <w:r>
        <w:rPr>
          <w:rFonts w:ascii="Arial" w:hAnsi="Arial"/>
          <w:sz w:val="18"/>
        </w:rPr>
        <w:t>C. Círculo</w:t>
      </w:r>
    </w:p>
    <w:p>
      <w:pPr>
        <w:pStyle w:val="ListBullet"/>
        <w:spacing w:after="60"/>
        <w:ind w:left="504"/>
      </w:pPr>
      <w:r>
        <w:rPr>
          <w:rFonts w:ascii="Arial" w:hAnsi="Arial"/>
          <w:sz w:val="18"/>
        </w:rPr>
        <w:t>D. Línea abierta</w:t>
      </w:r>
    </w:p>
    <w:p>
      <w:pPr>
        <w:spacing w:after="60"/>
      </w:pPr>
      <w:r>
        <w:rPr>
          <w:rFonts w:ascii="Arial" w:hAnsi="Arial"/>
          <w:i/>
          <w:color w:val="505050"/>
          <w:sz w:val="17"/>
        </w:rPr>
        <w:t>Respuesta correcta: B. Justificación: Un polígono es cerrado y tiene lados rectos.</w:t>
      </w:r>
    </w:p>
    <w:p>
      <w:pPr>
        <w:spacing w:after="60"/>
      </w:pPr>
      <w:r>
        <w:rPr>
          <w:rFonts w:ascii="Arial" w:hAnsi="Arial"/>
          <w:b/>
          <w:sz w:val="19"/>
        </w:rPr>
        <w:t>2. Un pentágono tiene:</w:t>
      </w:r>
    </w:p>
    <w:p>
      <w:pPr>
        <w:pStyle w:val="ListBullet"/>
        <w:spacing w:after="60"/>
        <w:ind w:left="504"/>
      </w:pPr>
      <w:r>
        <w:rPr>
          <w:rFonts w:ascii="Arial" w:hAnsi="Arial"/>
          <w:sz w:val="18"/>
        </w:rPr>
        <w:t>A. 3 lados</w:t>
      </w:r>
    </w:p>
    <w:p>
      <w:pPr>
        <w:pStyle w:val="ListBullet"/>
        <w:spacing w:after="60"/>
        <w:ind w:left="504"/>
      </w:pPr>
      <w:r>
        <w:rPr>
          <w:rFonts w:ascii="Arial" w:hAnsi="Arial"/>
          <w:sz w:val="18"/>
        </w:rPr>
        <w:t>B. 4 lados</w:t>
      </w:r>
    </w:p>
    <w:p>
      <w:pPr>
        <w:pStyle w:val="ListBullet"/>
        <w:spacing w:after="60"/>
        <w:ind w:left="504"/>
      </w:pPr>
      <w:r>
        <w:rPr>
          <w:rFonts w:ascii="Arial" w:hAnsi="Arial"/>
          <w:sz w:val="18"/>
        </w:rPr>
        <w:t>C. 5 lados</w:t>
      </w:r>
    </w:p>
    <w:p>
      <w:pPr>
        <w:pStyle w:val="ListBullet"/>
        <w:spacing w:after="60"/>
        <w:ind w:left="504"/>
      </w:pPr>
      <w:r>
        <w:rPr>
          <w:rFonts w:ascii="Arial" w:hAnsi="Arial"/>
          <w:sz w:val="18"/>
        </w:rPr>
        <w:t>D. 6 lados</w:t>
      </w:r>
    </w:p>
    <w:p>
      <w:pPr>
        <w:spacing w:after="60"/>
      </w:pPr>
      <w:r>
        <w:rPr>
          <w:rFonts w:ascii="Arial" w:hAnsi="Arial"/>
          <w:i/>
          <w:color w:val="505050"/>
          <w:sz w:val="17"/>
        </w:rPr>
        <w:t>Respuesta correcta: C. Justificación: El prefijo penta indica cinco.</w:t>
      </w:r>
    </w:p>
    <w:p>
      <w:pPr>
        <w:pStyle w:val="Heading3"/>
        <w:spacing w:after="60"/>
      </w:pPr>
      <w:r>
        <w:rPr>
          <w:rFonts w:ascii="Arial" w:hAnsi="Arial"/>
          <w:color w:val="005838"/>
        </w:rPr>
        <w:t>Evidencias y evaluación semanal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Taller individual y grupal.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Participación en clase y socialización de procedimientos.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Actividad extraclase corta con situación del entorno.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Aplicación de evaluación cuantitativa y cualitativa.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Uso de material concreto, calendario matemático o recurso TIC cuando sea posible.</w:t>
      </w:r>
    </w:p>
    <w:p>
      <w:pPr>
        <w:pStyle w:val="Heading2"/>
        <w:spacing w:after="60"/>
      </w:pPr>
      <w:r>
        <w:rPr>
          <w:rFonts w:ascii="Arial" w:hAnsi="Arial"/>
          <w:color w:val="005838"/>
        </w:rPr>
        <w:t>Semana 7 - Estadística: espacio muestral y evento (4 horas)</w:t>
      </w:r>
    </w:p>
    <w:p>
      <w:pPr>
        <w:spacing w:after="60"/>
      </w:pPr>
      <w:r>
        <w:rPr>
          <w:rFonts w:ascii="Arial" w:hAnsi="Arial"/>
          <w:b/>
          <w:color w:val="005838"/>
          <w:sz w:val="20"/>
        </w:rPr>
        <w:t xml:space="preserve">Propósito de aprendizaje: </w:t>
      </w:r>
      <w:r>
        <w:rPr>
          <w:rFonts w:ascii="Arial" w:hAnsi="Arial"/>
          <w:sz w:val="20"/>
        </w:rPr>
        <w:t>Interpretar situaciones aleatorias sencillas mediante espacio muestral y eventos.</w:t>
      </w:r>
    </w:p>
    <w:p>
      <w:pPr>
        <w:spacing w:after="60"/>
      </w:pPr>
      <w:r>
        <w:rPr>
          <w:rFonts w:ascii="Arial" w:hAnsi="Arial"/>
          <w:b/>
          <w:color w:val="005838"/>
          <w:sz w:val="20"/>
        </w:rPr>
        <w:t xml:space="preserve">Temas específicos: </w:t>
      </w:r>
      <w:r>
        <w:rPr>
          <w:rFonts w:ascii="Arial" w:hAnsi="Arial"/>
          <w:sz w:val="20"/>
        </w:rPr>
        <w:t>Estadística, Espacio muestral, Evento, Datos de interés</w:t>
      </w:r>
    </w:p>
    <w:p>
      <w:pPr>
        <w:spacing w:after="60"/>
      </w:pPr>
      <w:r>
        <w:rPr>
          <w:rFonts w:ascii="Arial" w:hAnsi="Arial"/>
          <w:b/>
          <w:color w:val="005838"/>
          <w:sz w:val="20"/>
        </w:rPr>
        <w:t xml:space="preserve">Contexto rural sugerido: </w:t>
      </w:r>
      <w:r>
        <w:rPr>
          <w:rFonts w:ascii="Arial" w:hAnsi="Arial"/>
          <w:sz w:val="20"/>
        </w:rPr>
        <w:t>Analizar clima, producción agrícola, transporte escolar, deportes y juegos con monedas o dados.</w:t>
      </w:r>
    </w:p>
    <w:p>
      <w:pPr>
        <w:pStyle w:val="Heading3"/>
        <w:spacing w:after="60"/>
      </w:pPr>
      <w:r>
        <w:rPr>
          <w:rFonts w:ascii="Arial" w:hAnsi="Arial"/>
          <w:color w:val="005838"/>
        </w:rPr>
        <w:t>Explicación paso a paso para el estudiante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La estadística permite recoger, organizar e interpretar información.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Un experimento aleatorio es una situación cuyo resultado no se puede predecir con seguridad.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El espacio muestral es el conjunto de todos los resultados posibles.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Un evento es un resultado o grupo de resultados que interesan.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Los datos pueden organizarse en tablas y gráficas para responder preguntas.</w:t>
      </w:r>
    </w:p>
    <w:p>
      <w:pPr>
        <w:pStyle w:val="Heading3"/>
        <w:spacing w:after="60"/>
      </w:pPr>
      <w:r>
        <w:rPr>
          <w:rFonts w:ascii="Arial" w:hAnsi="Arial"/>
          <w:color w:val="005838"/>
        </w:rPr>
        <w:t>Ejercicio resuelto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Al lanzar una moneda, el espacio muestral es {cara, sello}. El evento obtener cara es {cara}.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Al lanzar un dado, el espacio muestral es {1,2,3,4,5,6}. El evento obtener número par es {2,4,6}.</w:t>
      </w:r>
    </w:p>
    <w:p>
      <w:pPr>
        <w:pStyle w:val="Heading3"/>
        <w:spacing w:after="60"/>
      </w:pPr>
      <w:r>
        <w:rPr>
          <w:rFonts w:ascii="Arial" w:hAnsi="Arial"/>
          <w:color w:val="005838"/>
        </w:rPr>
        <w:t>Ejercicios propuestos para trabajar en clase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Escribe el espacio muestral al lanzar una moneda.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Escribe el espacio muestral al lanzar un dado.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Encuesta: fruta preferida de 10 compañeros. Organiza tabla de frecuencia.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Dibuja una gráfica de barras con los datos de la encuesta.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Define un evento: obtener número mayor que 4 al lanzar un dado.</w:t>
      </w:r>
    </w:p>
    <w:p>
      <w:pPr>
        <w:pStyle w:val="Heading3"/>
        <w:spacing w:after="60"/>
      </w:pPr>
      <w:r>
        <w:rPr>
          <w:rFonts w:ascii="Arial" w:hAnsi="Arial"/>
          <w:color w:val="005838"/>
        </w:rPr>
        <w:t>Actividad rural o lúdica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Encuesta rural: cultivo más común en las familias del curso. Organizar datos en tabla y gráfica.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Juego con dado artesanal para identificar eventos.</w:t>
      </w:r>
    </w:p>
    <w:p>
      <w:pPr>
        <w:pStyle w:val="Heading3"/>
        <w:spacing w:after="60"/>
      </w:pPr>
      <w:r>
        <w:rPr>
          <w:rFonts w:ascii="Arial" w:hAnsi="Arial"/>
          <w:color w:val="005838"/>
        </w:rPr>
        <w:t>Evaluación tipo ICFES</w:t>
      </w:r>
    </w:p>
    <w:p>
      <w:pPr>
        <w:spacing w:after="60"/>
      </w:pPr>
      <w:r>
        <w:rPr>
          <w:rFonts w:ascii="Arial" w:hAnsi="Arial"/>
          <w:b/>
          <w:sz w:val="19"/>
        </w:rPr>
        <w:t>1. Al lanzar un dado, ¿cuál es el evento de obtener un número par?</w:t>
      </w:r>
    </w:p>
    <w:p>
      <w:pPr>
        <w:pStyle w:val="ListBullet"/>
        <w:spacing w:after="60"/>
        <w:ind w:left="504"/>
      </w:pPr>
      <w:r>
        <w:rPr>
          <w:rFonts w:ascii="Arial" w:hAnsi="Arial"/>
          <w:sz w:val="18"/>
        </w:rPr>
        <w:t>A. {1,3,5}</w:t>
      </w:r>
    </w:p>
    <w:p>
      <w:pPr>
        <w:pStyle w:val="ListBullet"/>
        <w:spacing w:after="60"/>
        <w:ind w:left="504"/>
      </w:pPr>
      <w:r>
        <w:rPr>
          <w:rFonts w:ascii="Arial" w:hAnsi="Arial"/>
          <w:sz w:val="18"/>
        </w:rPr>
        <w:t>B. {2,4,6}</w:t>
      </w:r>
    </w:p>
    <w:p>
      <w:pPr>
        <w:pStyle w:val="ListBullet"/>
        <w:spacing w:after="60"/>
        <w:ind w:left="504"/>
      </w:pPr>
      <w:r>
        <w:rPr>
          <w:rFonts w:ascii="Arial" w:hAnsi="Arial"/>
          <w:sz w:val="18"/>
        </w:rPr>
        <w:t>C. {1,2,3}</w:t>
      </w:r>
    </w:p>
    <w:p>
      <w:pPr>
        <w:pStyle w:val="ListBullet"/>
        <w:spacing w:after="60"/>
        <w:ind w:left="504"/>
      </w:pPr>
      <w:r>
        <w:rPr>
          <w:rFonts w:ascii="Arial" w:hAnsi="Arial"/>
          <w:sz w:val="18"/>
        </w:rPr>
        <w:t>D. {6}</w:t>
      </w:r>
    </w:p>
    <w:p>
      <w:pPr>
        <w:spacing w:after="60"/>
      </w:pPr>
      <w:r>
        <w:rPr>
          <w:rFonts w:ascii="Arial" w:hAnsi="Arial"/>
          <w:i/>
          <w:color w:val="505050"/>
          <w:sz w:val="17"/>
        </w:rPr>
        <w:t>Respuesta correcta: B. Justificación: Los números pares del dado son 2, 4 y 6.</w:t>
      </w:r>
    </w:p>
    <w:p>
      <w:pPr>
        <w:spacing w:after="60"/>
      </w:pPr>
      <w:r>
        <w:rPr>
          <w:rFonts w:ascii="Arial" w:hAnsi="Arial"/>
          <w:b/>
          <w:sz w:val="19"/>
        </w:rPr>
        <w:t>2. El conjunto de todos los resultados posibles se llama:</w:t>
      </w:r>
    </w:p>
    <w:p>
      <w:pPr>
        <w:pStyle w:val="ListBullet"/>
        <w:spacing w:after="60"/>
        <w:ind w:left="504"/>
      </w:pPr>
      <w:r>
        <w:rPr>
          <w:rFonts w:ascii="Arial" w:hAnsi="Arial"/>
          <w:sz w:val="18"/>
        </w:rPr>
        <w:t>A. Evento</w:t>
      </w:r>
    </w:p>
    <w:p>
      <w:pPr>
        <w:pStyle w:val="ListBullet"/>
        <w:spacing w:after="60"/>
        <w:ind w:left="504"/>
      </w:pPr>
      <w:r>
        <w:rPr>
          <w:rFonts w:ascii="Arial" w:hAnsi="Arial"/>
          <w:sz w:val="18"/>
        </w:rPr>
        <w:t>B. Promedio</w:t>
      </w:r>
    </w:p>
    <w:p>
      <w:pPr>
        <w:pStyle w:val="ListBullet"/>
        <w:spacing w:after="60"/>
        <w:ind w:left="504"/>
      </w:pPr>
      <w:r>
        <w:rPr>
          <w:rFonts w:ascii="Arial" w:hAnsi="Arial"/>
          <w:sz w:val="18"/>
        </w:rPr>
        <w:t>C. Espacio muestral</w:t>
      </w:r>
    </w:p>
    <w:p>
      <w:pPr>
        <w:pStyle w:val="ListBullet"/>
        <w:spacing w:after="60"/>
        <w:ind w:left="504"/>
      </w:pPr>
      <w:r>
        <w:rPr>
          <w:rFonts w:ascii="Arial" w:hAnsi="Arial"/>
          <w:sz w:val="18"/>
        </w:rPr>
        <w:t>D. Polígono</w:t>
      </w:r>
    </w:p>
    <w:p>
      <w:pPr>
        <w:spacing w:after="60"/>
      </w:pPr>
      <w:r>
        <w:rPr>
          <w:rFonts w:ascii="Arial" w:hAnsi="Arial"/>
          <w:i/>
          <w:color w:val="505050"/>
          <w:sz w:val="17"/>
        </w:rPr>
        <w:t>Respuesta correcta: C. Justificación: El espacio muestral contiene todos los posibles resultados.</w:t>
      </w:r>
    </w:p>
    <w:p>
      <w:pPr>
        <w:pStyle w:val="Heading3"/>
        <w:spacing w:after="60"/>
      </w:pPr>
      <w:r>
        <w:rPr>
          <w:rFonts w:ascii="Arial" w:hAnsi="Arial"/>
          <w:color w:val="005838"/>
        </w:rPr>
        <w:t>Evidencias y evaluación semanal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Taller individual y grupal.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Participación en clase y socialización de procedimientos.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Actividad extraclase corta con situación del entorno.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Aplicación de evaluación cuantitativa y cualitativa.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Uso de material concreto, calendario matemático o recurso TIC cuando sea posible.</w:t>
      </w:r>
    </w:p>
    <w:p>
      <w:pPr>
        <w:pStyle w:val="Heading2"/>
        <w:spacing w:after="60"/>
      </w:pPr>
      <w:r>
        <w:rPr>
          <w:rFonts w:ascii="Arial" w:hAnsi="Arial"/>
          <w:color w:val="005838"/>
        </w:rPr>
        <w:t>Semana 8 - Integración, problemas y evaluación final (4 horas)</w:t>
      </w:r>
    </w:p>
    <w:p>
      <w:pPr>
        <w:spacing w:after="60"/>
      </w:pPr>
      <w:r>
        <w:rPr>
          <w:rFonts w:ascii="Arial" w:hAnsi="Arial"/>
          <w:b/>
          <w:color w:val="005838"/>
          <w:sz w:val="20"/>
        </w:rPr>
        <w:t xml:space="preserve">Propósito de aprendizaje: </w:t>
      </w:r>
      <w:r>
        <w:rPr>
          <w:rFonts w:ascii="Arial" w:hAnsi="Arial"/>
          <w:sz w:val="20"/>
        </w:rPr>
        <w:t>Integrar números, fracciones, geometría y estadística en una situación del contexto rural.</w:t>
      </w:r>
    </w:p>
    <w:p>
      <w:pPr>
        <w:spacing w:after="60"/>
      </w:pPr>
      <w:r>
        <w:rPr>
          <w:rFonts w:ascii="Arial" w:hAnsi="Arial"/>
          <w:b/>
          <w:color w:val="005838"/>
          <w:sz w:val="20"/>
        </w:rPr>
        <w:t xml:space="preserve">Temas específicos: </w:t>
      </w:r>
      <w:r>
        <w:rPr>
          <w:rFonts w:ascii="Arial" w:hAnsi="Arial"/>
          <w:sz w:val="20"/>
        </w:rPr>
        <w:t>Repaso general, Resolución de problemas, Proyecto matemático rural, Evaluación final</w:t>
      </w:r>
    </w:p>
    <w:p>
      <w:pPr>
        <w:spacing w:after="60"/>
      </w:pPr>
      <w:r>
        <w:rPr>
          <w:rFonts w:ascii="Arial" w:hAnsi="Arial"/>
          <w:b/>
          <w:color w:val="005838"/>
          <w:sz w:val="20"/>
        </w:rPr>
        <w:t xml:space="preserve">Contexto rural sugerido: </w:t>
      </w:r>
      <w:r>
        <w:rPr>
          <w:rFonts w:ascii="Arial" w:hAnsi="Arial"/>
          <w:sz w:val="20"/>
        </w:rPr>
        <w:t>Proyecto: La matemática en mi vereda: conteo, medidas, fracciones, figuras y datos.</w:t>
      </w:r>
    </w:p>
    <w:p>
      <w:pPr>
        <w:pStyle w:val="Heading3"/>
        <w:spacing w:after="60"/>
      </w:pPr>
      <w:r>
        <w:rPr>
          <w:rFonts w:ascii="Arial" w:hAnsi="Arial"/>
          <w:color w:val="005838"/>
        </w:rPr>
        <w:t>Explicación paso a paso para el estudiante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Resolver problemas exige leer con atención, identificar datos, escoger operación, resolver y comprobar.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Las matemáticas permiten organizar cultivos, repartir productos, medir terrenos y analizar datos.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Un buen procedimiento debe mostrar operaciones, explicación y respuesta con sentido.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La evaluación final valora conocimiento, procedimiento y actitud.</w:t>
      </w:r>
    </w:p>
    <w:p>
      <w:pPr>
        <w:pStyle w:val="Heading3"/>
        <w:spacing w:after="60"/>
      </w:pPr>
      <w:r>
        <w:rPr>
          <w:rFonts w:ascii="Arial" w:hAnsi="Arial"/>
          <w:color w:val="005838"/>
        </w:rPr>
        <w:t>Ejercicio resuelto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Problema: Una familia cosecha 24 naranjas y reparte 1/4. ¿Cuántas reparte? 24 dividido entre 4 = 6. Reparte 6 naranjas.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Si una huerta cuadrada tiene 5 metros por lado, se puede representar con un cuadrado y analizar sus lados y vértices.</w:t>
      </w:r>
    </w:p>
    <w:p>
      <w:pPr>
        <w:pStyle w:val="Heading3"/>
        <w:spacing w:after="60"/>
      </w:pPr>
      <w:r>
        <w:rPr>
          <w:rFonts w:ascii="Arial" w:hAnsi="Arial"/>
          <w:color w:val="005838"/>
        </w:rPr>
        <w:t>Ejercicios propuestos para trabajar en clase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Diseña un problema con productos de la finca usando fracciones.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Elabora una tabla con datos de tu familia o vereda y grafícala.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Construye tres polígonos y escribe sus elementos.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Resuelve 5 operaciones combinadas con números naturales y fracciones.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Prepara una exposición corta del proyecto final.</w:t>
      </w:r>
    </w:p>
    <w:p>
      <w:pPr>
        <w:pStyle w:val="Heading3"/>
        <w:spacing w:after="60"/>
      </w:pPr>
      <w:r>
        <w:rPr>
          <w:rFonts w:ascii="Arial" w:hAnsi="Arial"/>
          <w:color w:val="005838"/>
        </w:rPr>
        <w:t>Actividad rural o lúdica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Proyecto final: cartel o cuaderno con cuatro secciones: conjuntos y números, fracciones, geometría y estadística.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Socialización oral con ejemplo real de la vereda.</w:t>
      </w:r>
    </w:p>
    <w:p>
      <w:pPr>
        <w:pStyle w:val="Heading3"/>
        <w:spacing w:after="60"/>
      </w:pPr>
      <w:r>
        <w:rPr>
          <w:rFonts w:ascii="Arial" w:hAnsi="Arial"/>
          <w:color w:val="005838"/>
        </w:rPr>
        <w:t>Evaluación tipo ICFES</w:t>
      </w:r>
    </w:p>
    <w:p>
      <w:pPr>
        <w:spacing w:after="60"/>
      </w:pPr>
      <w:r>
        <w:rPr>
          <w:rFonts w:ascii="Arial" w:hAnsi="Arial"/>
          <w:b/>
          <w:sz w:val="19"/>
        </w:rPr>
        <w:t>1. Una familia tiene 20 huevos y vende 1/2. ¿Cuántos vende?</w:t>
      </w:r>
    </w:p>
    <w:p>
      <w:pPr>
        <w:pStyle w:val="ListBullet"/>
        <w:spacing w:after="60"/>
        <w:ind w:left="504"/>
      </w:pPr>
      <w:r>
        <w:rPr>
          <w:rFonts w:ascii="Arial" w:hAnsi="Arial"/>
          <w:sz w:val="18"/>
        </w:rPr>
        <w:t>A. 5</w:t>
      </w:r>
    </w:p>
    <w:p>
      <w:pPr>
        <w:pStyle w:val="ListBullet"/>
        <w:spacing w:after="60"/>
        <w:ind w:left="504"/>
      </w:pPr>
      <w:r>
        <w:rPr>
          <w:rFonts w:ascii="Arial" w:hAnsi="Arial"/>
          <w:sz w:val="18"/>
        </w:rPr>
        <w:t>B. 10</w:t>
      </w:r>
    </w:p>
    <w:p>
      <w:pPr>
        <w:pStyle w:val="ListBullet"/>
        <w:spacing w:after="60"/>
        <w:ind w:left="504"/>
      </w:pPr>
      <w:r>
        <w:rPr>
          <w:rFonts w:ascii="Arial" w:hAnsi="Arial"/>
          <w:sz w:val="18"/>
        </w:rPr>
        <w:t>C. 15</w:t>
      </w:r>
    </w:p>
    <w:p>
      <w:pPr>
        <w:pStyle w:val="ListBullet"/>
        <w:spacing w:after="60"/>
        <w:ind w:left="504"/>
      </w:pPr>
      <w:r>
        <w:rPr>
          <w:rFonts w:ascii="Arial" w:hAnsi="Arial"/>
          <w:sz w:val="18"/>
        </w:rPr>
        <w:t>D. 20</w:t>
      </w:r>
    </w:p>
    <w:p>
      <w:pPr>
        <w:spacing w:after="60"/>
      </w:pPr>
      <w:r>
        <w:rPr>
          <w:rFonts w:ascii="Arial" w:hAnsi="Arial"/>
          <w:i/>
          <w:color w:val="505050"/>
          <w:sz w:val="17"/>
        </w:rPr>
        <w:t>Respuesta correcta: B. Justificación: La mitad de 20 es 10.</w:t>
      </w:r>
    </w:p>
    <w:p>
      <w:pPr>
        <w:spacing w:after="60"/>
      </w:pPr>
      <w:r>
        <w:rPr>
          <w:rFonts w:ascii="Arial" w:hAnsi="Arial"/>
          <w:b/>
          <w:sz w:val="19"/>
        </w:rPr>
        <w:t>2. Si se encuestan 12 estudiantes sobre su fruta favorita, esos resultados son:</w:t>
      </w:r>
    </w:p>
    <w:p>
      <w:pPr>
        <w:pStyle w:val="ListBullet"/>
        <w:spacing w:after="60"/>
        <w:ind w:left="504"/>
      </w:pPr>
      <w:r>
        <w:rPr>
          <w:rFonts w:ascii="Arial" w:hAnsi="Arial"/>
          <w:sz w:val="18"/>
        </w:rPr>
        <w:t>A. Datos</w:t>
      </w:r>
    </w:p>
    <w:p>
      <w:pPr>
        <w:pStyle w:val="ListBullet"/>
        <w:spacing w:after="60"/>
        <w:ind w:left="504"/>
      </w:pPr>
      <w:r>
        <w:rPr>
          <w:rFonts w:ascii="Arial" w:hAnsi="Arial"/>
          <w:sz w:val="18"/>
        </w:rPr>
        <w:t>B. Vértices</w:t>
      </w:r>
    </w:p>
    <w:p>
      <w:pPr>
        <w:pStyle w:val="ListBullet"/>
        <w:spacing w:after="60"/>
        <w:ind w:left="504"/>
      </w:pPr>
      <w:r>
        <w:rPr>
          <w:rFonts w:ascii="Arial" w:hAnsi="Arial"/>
          <w:sz w:val="18"/>
        </w:rPr>
        <w:t>C. Divisores</w:t>
      </w:r>
    </w:p>
    <w:p>
      <w:pPr>
        <w:pStyle w:val="ListBullet"/>
        <w:spacing w:after="60"/>
        <w:ind w:left="504"/>
      </w:pPr>
      <w:r>
        <w:rPr>
          <w:rFonts w:ascii="Arial" w:hAnsi="Arial"/>
          <w:sz w:val="18"/>
        </w:rPr>
        <w:t>D. Potencias</w:t>
      </w:r>
    </w:p>
    <w:p>
      <w:pPr>
        <w:spacing w:after="60"/>
      </w:pPr>
      <w:r>
        <w:rPr>
          <w:rFonts w:ascii="Arial" w:hAnsi="Arial"/>
          <w:i/>
          <w:color w:val="505050"/>
          <w:sz w:val="17"/>
        </w:rPr>
        <w:t>Respuesta correcta: A. Justificación: La información recolectada son datos.</w:t>
      </w:r>
    </w:p>
    <w:p>
      <w:pPr>
        <w:pStyle w:val="Heading3"/>
        <w:spacing w:after="60"/>
      </w:pPr>
      <w:r>
        <w:rPr>
          <w:rFonts w:ascii="Arial" w:hAnsi="Arial"/>
          <w:color w:val="005838"/>
        </w:rPr>
        <w:t>Evidencias y evaluación semanal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Taller individual y grupal.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Participación en clase y socialización de procedimientos.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Actividad extraclase corta con situación del entorno.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Aplicación de evaluación cuantitativa y cualitativa.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Uso de material concreto, calendario matemático o recurso TIC cuando sea posible.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Evaluación final escrita.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Producto final: cartel, plegable o portafolio matemático rural.</w:t>
      </w:r>
    </w:p>
    <w:p>
      <w:pPr>
        <w:spacing w:after="60"/>
      </w:pPr>
      <w:r>
        <w:rPr>
          <w:rFonts w:ascii="Arial" w:hAnsi="Arial"/>
        </w:rPr>
        <w:br w:type="page"/>
      </w:r>
    </w:p>
    <w:p>
      <w:pPr>
        <w:pStyle w:val="Heading1"/>
        <w:spacing w:after="60"/>
      </w:pPr>
      <w:r>
        <w:rPr>
          <w:rFonts w:ascii="Arial" w:hAnsi="Arial"/>
          <w:color w:val="005838"/>
        </w:rPr>
        <w:t>Planeador por semanas - Grado Séptimo</w:t>
      </w:r>
    </w:p>
    <w:p>
      <w:pPr>
        <w:spacing w:after="60"/>
      </w:pPr>
      <w:r>
        <w:rPr>
          <w:rFonts w:ascii="Arial" w:hAnsi="Arial"/>
          <w:b/>
          <w:color w:val="005838"/>
          <w:sz w:val="20"/>
        </w:rPr>
        <w:t xml:space="preserve">Propósito general del grado: </w:t>
      </w:r>
      <w:r>
        <w:rPr>
          <w:rFonts w:ascii="Arial" w:hAnsi="Arial"/>
          <w:sz w:val="20"/>
        </w:rPr>
        <w:t>Comprende y resuelve problemas con números racionales, geometría de congruencia y semejanza, y estadística de datos agrupados y no agrupados.</w:t>
      </w:r>
    </w:p>
    <w:p>
      <w:pPr>
        <w:pStyle w:val="Heading2"/>
        <w:spacing w:after="60"/>
      </w:pPr>
      <w:r>
        <w:rPr>
          <w:rFonts w:ascii="Arial" w:hAnsi="Arial"/>
          <w:color w:val="005838"/>
        </w:rPr>
        <w:t>Secuencia de 8 semanas</w:t>
      </w:r>
    </w:p>
    <w:p>
      <w:pPr>
        <w:pStyle w:val="Heading2"/>
        <w:spacing w:after="60"/>
      </w:pPr>
      <w:r>
        <w:rPr>
          <w:rFonts w:ascii="Arial" w:hAnsi="Arial"/>
          <w:color w:val="005838"/>
        </w:rPr>
        <w:t>Semana 1 - Conjunto de los números racionales Q (4 horas)</w:t>
      </w:r>
    </w:p>
    <w:p>
      <w:pPr>
        <w:spacing w:after="60"/>
      </w:pPr>
      <w:r>
        <w:rPr>
          <w:rFonts w:ascii="Arial" w:hAnsi="Arial"/>
          <w:b/>
          <w:color w:val="005838"/>
          <w:sz w:val="20"/>
        </w:rPr>
        <w:t xml:space="preserve">Propósito de aprendizaje: </w:t>
      </w:r>
      <w:r>
        <w:rPr>
          <w:rFonts w:ascii="Arial" w:hAnsi="Arial"/>
          <w:sz w:val="20"/>
        </w:rPr>
        <w:t>Reconocer los números racionales en forma de fracción, decimal y porcentaje.</w:t>
      </w:r>
    </w:p>
    <w:p>
      <w:pPr>
        <w:spacing w:after="60"/>
      </w:pPr>
      <w:r>
        <w:rPr>
          <w:rFonts w:ascii="Arial" w:hAnsi="Arial"/>
          <w:b/>
          <w:color w:val="005838"/>
          <w:sz w:val="20"/>
        </w:rPr>
        <w:t xml:space="preserve">Temas específicos: </w:t>
      </w:r>
      <w:r>
        <w:rPr>
          <w:rFonts w:ascii="Arial" w:hAnsi="Arial"/>
          <w:sz w:val="20"/>
        </w:rPr>
        <w:t>Números racionales, Fracciones, Decimales, Porcentajes</w:t>
      </w:r>
    </w:p>
    <w:p>
      <w:pPr>
        <w:spacing w:after="60"/>
      </w:pPr>
      <w:r>
        <w:rPr>
          <w:rFonts w:ascii="Arial" w:hAnsi="Arial"/>
          <w:b/>
          <w:color w:val="005838"/>
          <w:sz w:val="20"/>
        </w:rPr>
        <w:t xml:space="preserve">Contexto rural sugerido: </w:t>
      </w:r>
      <w:r>
        <w:rPr>
          <w:rFonts w:ascii="Arial" w:hAnsi="Arial"/>
          <w:sz w:val="20"/>
        </w:rPr>
        <w:t>Aplicar racionales al reparto de alimentos, medida de terrenos, litros de leche o porcentajes de cosecha.</w:t>
      </w:r>
    </w:p>
    <w:p>
      <w:pPr>
        <w:pStyle w:val="Heading3"/>
        <w:spacing w:after="60"/>
      </w:pPr>
      <w:r>
        <w:rPr>
          <w:rFonts w:ascii="Arial" w:hAnsi="Arial"/>
          <w:color w:val="005838"/>
        </w:rPr>
        <w:t>Explicación paso a paso para el estudiante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Los números racionales son aquellos que pueden escribirse como fracción a/b, con b diferente de cero.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Incluyen fracciones positivas, negativas, decimales exactos y decimales periódicos.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Un porcentaje es una razón con denominador 100: 25% = 25/100 = 1/4.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Los racionales se pueden representar en la recta numérica.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Para resolver problemas se debe identificar qué representa el numerador y qué representa el denominador.</w:t>
      </w:r>
    </w:p>
    <w:p>
      <w:pPr>
        <w:pStyle w:val="Heading3"/>
        <w:spacing w:after="60"/>
      </w:pPr>
      <w:r>
        <w:rPr>
          <w:rFonts w:ascii="Arial" w:hAnsi="Arial"/>
          <w:color w:val="005838"/>
        </w:rPr>
        <w:t>Ejercicio resuelto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Convertir 0,75 a fracción: 75/100 = 3/4.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Convertir 20% a fracción: 20/100 = 1/5.</w:t>
      </w:r>
    </w:p>
    <w:p>
      <w:pPr>
        <w:pStyle w:val="Heading3"/>
        <w:spacing w:after="60"/>
      </w:pPr>
      <w:r>
        <w:rPr>
          <w:rFonts w:ascii="Arial" w:hAnsi="Arial"/>
          <w:color w:val="005838"/>
        </w:rPr>
        <w:t>Ejercicios propuestos para trabajar en clase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Escribe como fracción: 0,5; 0,25; 0,2.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Escribe como decimal: 1/2; 3/4; 2/5.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Representa 25%, 50% y 75% con dibujos.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Ubica -1/2, 0, 1/2 y 1 en la recta.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Problema: si se vende el 25% de 40 mangos, ¿cuántos se venden?</w:t>
      </w:r>
    </w:p>
    <w:p>
      <w:pPr>
        <w:pStyle w:val="Heading3"/>
        <w:spacing w:after="60"/>
      </w:pPr>
      <w:r>
        <w:rPr>
          <w:rFonts w:ascii="Arial" w:hAnsi="Arial"/>
          <w:color w:val="005838"/>
        </w:rPr>
        <w:t>Actividad rural o lúdica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Mercado campesino: simular ventas con fracciones, decimales y porcentajes.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Construir una recta numérica en el piso.</w:t>
      </w:r>
    </w:p>
    <w:p>
      <w:pPr>
        <w:pStyle w:val="Heading3"/>
        <w:spacing w:after="60"/>
      </w:pPr>
      <w:r>
        <w:rPr>
          <w:rFonts w:ascii="Arial" w:hAnsi="Arial"/>
          <w:color w:val="005838"/>
        </w:rPr>
        <w:t>Evaluación tipo ICFES</w:t>
      </w:r>
    </w:p>
    <w:p>
      <w:pPr>
        <w:spacing w:after="60"/>
      </w:pPr>
      <w:r>
        <w:rPr>
          <w:rFonts w:ascii="Arial" w:hAnsi="Arial"/>
          <w:b/>
          <w:sz w:val="19"/>
        </w:rPr>
        <w:t>1. ¿Cuál fracción equivale a 0,5?</w:t>
      </w:r>
    </w:p>
    <w:p>
      <w:pPr>
        <w:pStyle w:val="ListBullet"/>
        <w:spacing w:after="60"/>
        <w:ind w:left="504"/>
      </w:pPr>
      <w:r>
        <w:rPr>
          <w:rFonts w:ascii="Arial" w:hAnsi="Arial"/>
          <w:sz w:val="18"/>
        </w:rPr>
        <w:t>A. 1/4</w:t>
      </w:r>
    </w:p>
    <w:p>
      <w:pPr>
        <w:pStyle w:val="ListBullet"/>
        <w:spacing w:after="60"/>
        <w:ind w:left="504"/>
      </w:pPr>
      <w:r>
        <w:rPr>
          <w:rFonts w:ascii="Arial" w:hAnsi="Arial"/>
          <w:sz w:val="18"/>
        </w:rPr>
        <w:t>B. 1/2</w:t>
      </w:r>
    </w:p>
    <w:p>
      <w:pPr>
        <w:pStyle w:val="ListBullet"/>
        <w:spacing w:after="60"/>
        <w:ind w:left="504"/>
      </w:pPr>
      <w:r>
        <w:rPr>
          <w:rFonts w:ascii="Arial" w:hAnsi="Arial"/>
          <w:sz w:val="18"/>
        </w:rPr>
        <w:t>C. 2/3</w:t>
      </w:r>
    </w:p>
    <w:p>
      <w:pPr>
        <w:pStyle w:val="ListBullet"/>
        <w:spacing w:after="60"/>
        <w:ind w:left="504"/>
      </w:pPr>
      <w:r>
        <w:rPr>
          <w:rFonts w:ascii="Arial" w:hAnsi="Arial"/>
          <w:sz w:val="18"/>
        </w:rPr>
        <w:t>D. 3/5</w:t>
      </w:r>
    </w:p>
    <w:p>
      <w:pPr>
        <w:spacing w:after="60"/>
      </w:pPr>
      <w:r>
        <w:rPr>
          <w:rFonts w:ascii="Arial" w:hAnsi="Arial"/>
          <w:i/>
          <w:color w:val="505050"/>
          <w:sz w:val="17"/>
        </w:rPr>
        <w:t>Respuesta correcta: B. Justificación: 0,5 es la mitad.</w:t>
      </w:r>
    </w:p>
    <w:p>
      <w:pPr>
        <w:spacing w:after="60"/>
      </w:pPr>
      <w:r>
        <w:rPr>
          <w:rFonts w:ascii="Arial" w:hAnsi="Arial"/>
          <w:b/>
          <w:sz w:val="19"/>
        </w:rPr>
        <w:t>2. 25% equivale a:</w:t>
      </w:r>
    </w:p>
    <w:p>
      <w:pPr>
        <w:pStyle w:val="ListBullet"/>
        <w:spacing w:after="60"/>
        <w:ind w:left="504"/>
      </w:pPr>
      <w:r>
        <w:rPr>
          <w:rFonts w:ascii="Arial" w:hAnsi="Arial"/>
          <w:sz w:val="18"/>
        </w:rPr>
        <w:t>A. 1/2</w:t>
      </w:r>
    </w:p>
    <w:p>
      <w:pPr>
        <w:pStyle w:val="ListBullet"/>
        <w:spacing w:after="60"/>
        <w:ind w:left="504"/>
      </w:pPr>
      <w:r>
        <w:rPr>
          <w:rFonts w:ascii="Arial" w:hAnsi="Arial"/>
          <w:sz w:val="18"/>
        </w:rPr>
        <w:t>B. 1/3</w:t>
      </w:r>
    </w:p>
    <w:p>
      <w:pPr>
        <w:pStyle w:val="ListBullet"/>
        <w:spacing w:after="60"/>
        <w:ind w:left="504"/>
      </w:pPr>
      <w:r>
        <w:rPr>
          <w:rFonts w:ascii="Arial" w:hAnsi="Arial"/>
          <w:sz w:val="18"/>
        </w:rPr>
        <w:t>C. 1/4</w:t>
      </w:r>
    </w:p>
    <w:p>
      <w:pPr>
        <w:pStyle w:val="ListBullet"/>
        <w:spacing w:after="60"/>
        <w:ind w:left="504"/>
      </w:pPr>
      <w:r>
        <w:rPr>
          <w:rFonts w:ascii="Arial" w:hAnsi="Arial"/>
          <w:sz w:val="18"/>
        </w:rPr>
        <w:t>D. 3/4</w:t>
      </w:r>
    </w:p>
    <w:p>
      <w:pPr>
        <w:spacing w:after="60"/>
      </w:pPr>
      <w:r>
        <w:rPr>
          <w:rFonts w:ascii="Arial" w:hAnsi="Arial"/>
          <w:i/>
          <w:color w:val="505050"/>
          <w:sz w:val="17"/>
        </w:rPr>
        <w:t>Respuesta correcta: C. Justificación: 25/100 se simplifica a 1/4.</w:t>
      </w:r>
    </w:p>
    <w:p>
      <w:pPr>
        <w:pStyle w:val="Heading3"/>
        <w:spacing w:after="60"/>
      </w:pPr>
      <w:r>
        <w:rPr>
          <w:rFonts w:ascii="Arial" w:hAnsi="Arial"/>
          <w:color w:val="005838"/>
        </w:rPr>
        <w:t>Evidencias y evaluación semanal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Taller individual y grupal.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Participación en clase y socialización de procedimientos.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Actividad extraclase corta con situación del entorno.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Aplicación de evaluación cuantitativa y cualitativa.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Uso de material concreto, calendario matemático o recurso TIC cuando sea posible.</w:t>
      </w:r>
    </w:p>
    <w:p>
      <w:pPr>
        <w:pStyle w:val="Heading2"/>
        <w:spacing w:after="60"/>
      </w:pPr>
      <w:r>
        <w:rPr>
          <w:rFonts w:ascii="Arial" w:hAnsi="Arial"/>
          <w:color w:val="005838"/>
        </w:rPr>
        <w:t>Semana 2 - Operaciones en Q: suma, resta y prioridad (4 horas)</w:t>
      </w:r>
    </w:p>
    <w:p>
      <w:pPr>
        <w:spacing w:after="60"/>
      </w:pPr>
      <w:r>
        <w:rPr>
          <w:rFonts w:ascii="Arial" w:hAnsi="Arial"/>
          <w:b/>
          <w:color w:val="005838"/>
          <w:sz w:val="20"/>
        </w:rPr>
        <w:t xml:space="preserve">Propósito de aprendizaje: </w:t>
      </w:r>
      <w:r>
        <w:rPr>
          <w:rFonts w:ascii="Arial" w:hAnsi="Arial"/>
          <w:sz w:val="20"/>
        </w:rPr>
        <w:t>Resolver sumas, restas y cadenas de operaciones con racionales respetando la prioridad.</w:t>
      </w:r>
    </w:p>
    <w:p>
      <w:pPr>
        <w:spacing w:after="60"/>
      </w:pPr>
      <w:r>
        <w:rPr>
          <w:rFonts w:ascii="Arial" w:hAnsi="Arial"/>
          <w:b/>
          <w:color w:val="005838"/>
          <w:sz w:val="20"/>
        </w:rPr>
        <w:t xml:space="preserve">Temas específicos: </w:t>
      </w:r>
      <w:r>
        <w:rPr>
          <w:rFonts w:ascii="Arial" w:hAnsi="Arial"/>
          <w:sz w:val="20"/>
        </w:rPr>
        <w:t>Operaciones en Q, Suma, Resta, Prioridad de operaciones</w:t>
      </w:r>
    </w:p>
    <w:p>
      <w:pPr>
        <w:spacing w:after="60"/>
      </w:pPr>
      <w:r>
        <w:rPr>
          <w:rFonts w:ascii="Arial" w:hAnsi="Arial"/>
          <w:b/>
          <w:color w:val="005838"/>
          <w:sz w:val="20"/>
        </w:rPr>
        <w:t xml:space="preserve">Contexto rural sugerido: </w:t>
      </w:r>
      <w:r>
        <w:rPr>
          <w:rFonts w:ascii="Arial" w:hAnsi="Arial"/>
          <w:sz w:val="20"/>
        </w:rPr>
        <w:t>Medición de terrenos, compras, deudas y ganancias en la tienda escolar.</w:t>
      </w:r>
    </w:p>
    <w:p>
      <w:pPr>
        <w:pStyle w:val="Heading3"/>
        <w:spacing w:after="60"/>
      </w:pPr>
      <w:r>
        <w:rPr>
          <w:rFonts w:ascii="Arial" w:hAnsi="Arial"/>
          <w:color w:val="005838"/>
        </w:rPr>
        <w:t>Explicación paso a paso para el estudiante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Para sumar o restar fracciones con igual denominador se opera el numerador.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Con diferente denominador se busca común denominador.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La prioridad indica que primero se resuelven paréntesis, luego potencias o raíces, después multiplicación y división, y al final suma y resta.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Los números negativos pueden representar deudas, pérdidas o temperaturas bajo cero.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Siempre se debe simplificar si es posible.</w:t>
      </w:r>
    </w:p>
    <w:p>
      <w:pPr>
        <w:pStyle w:val="Heading3"/>
        <w:spacing w:after="60"/>
      </w:pPr>
      <w:r>
        <w:rPr>
          <w:rFonts w:ascii="Arial" w:hAnsi="Arial"/>
          <w:color w:val="005838"/>
        </w:rPr>
        <w:t>Ejercicio resuelto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1/2 + 3/4 = 2/4 + 3/4 = 5/4.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3/5 - 1/10 = 6/10 - 1/10 = 5/10 = 1/2.</w:t>
      </w:r>
    </w:p>
    <w:p>
      <w:pPr>
        <w:pStyle w:val="Heading3"/>
        <w:spacing w:after="60"/>
      </w:pPr>
      <w:r>
        <w:rPr>
          <w:rFonts w:ascii="Arial" w:hAnsi="Arial"/>
          <w:color w:val="005838"/>
        </w:rPr>
        <w:t>Ejercicios propuestos para trabajar en clase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Resuelve: 2/3 + 1/6; 5/8 - 1/4; -2/5 + 3/5.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Resuelve con prioridad: 1/2 + (3/4 - 1/4).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Problema: María usó 2/5 de una bolsa de abono y luego 1/5. ¿Cuánto usó?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Ordena de menor a mayor: -1/2, 1/4, 0, -3/4.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Simplifica resultados cuando sea posible.</w:t>
      </w:r>
    </w:p>
    <w:p>
      <w:pPr>
        <w:pStyle w:val="Heading3"/>
        <w:spacing w:after="60"/>
      </w:pPr>
      <w:r>
        <w:rPr>
          <w:rFonts w:ascii="Arial" w:hAnsi="Arial"/>
          <w:color w:val="005838"/>
        </w:rPr>
        <w:t>Actividad rural o lúdica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Tienda de la vereda: representar ganancias y deudas usando números racionales positivos y negativos.</w:t>
      </w:r>
    </w:p>
    <w:p>
      <w:pPr>
        <w:pStyle w:val="Heading3"/>
        <w:spacing w:after="60"/>
      </w:pPr>
      <w:r>
        <w:rPr>
          <w:rFonts w:ascii="Arial" w:hAnsi="Arial"/>
          <w:color w:val="005838"/>
        </w:rPr>
        <w:t>Evaluación tipo ICFES</w:t>
      </w:r>
    </w:p>
    <w:p>
      <w:pPr>
        <w:spacing w:after="60"/>
      </w:pPr>
      <w:r>
        <w:rPr>
          <w:rFonts w:ascii="Arial" w:hAnsi="Arial"/>
          <w:b/>
          <w:sz w:val="19"/>
        </w:rPr>
        <w:t>1. ¿Cuál es 2/3 + 1/6?</w:t>
      </w:r>
    </w:p>
    <w:p>
      <w:pPr>
        <w:pStyle w:val="ListBullet"/>
        <w:spacing w:after="60"/>
        <w:ind w:left="504"/>
      </w:pPr>
      <w:r>
        <w:rPr>
          <w:rFonts w:ascii="Arial" w:hAnsi="Arial"/>
          <w:sz w:val="18"/>
        </w:rPr>
        <w:t>A. 3/9</w:t>
      </w:r>
    </w:p>
    <w:p>
      <w:pPr>
        <w:pStyle w:val="ListBullet"/>
        <w:spacing w:after="60"/>
        <w:ind w:left="504"/>
      </w:pPr>
      <w:r>
        <w:rPr>
          <w:rFonts w:ascii="Arial" w:hAnsi="Arial"/>
          <w:sz w:val="18"/>
        </w:rPr>
        <w:t>B. 5/6</w:t>
      </w:r>
    </w:p>
    <w:p>
      <w:pPr>
        <w:pStyle w:val="ListBullet"/>
        <w:spacing w:after="60"/>
        <w:ind w:left="504"/>
      </w:pPr>
      <w:r>
        <w:rPr>
          <w:rFonts w:ascii="Arial" w:hAnsi="Arial"/>
          <w:sz w:val="18"/>
        </w:rPr>
        <w:t>C. 1/2</w:t>
      </w:r>
    </w:p>
    <w:p>
      <w:pPr>
        <w:pStyle w:val="ListBullet"/>
        <w:spacing w:after="60"/>
        <w:ind w:left="504"/>
      </w:pPr>
      <w:r>
        <w:rPr>
          <w:rFonts w:ascii="Arial" w:hAnsi="Arial"/>
          <w:sz w:val="18"/>
        </w:rPr>
        <w:t>D. 2/6</w:t>
      </w:r>
    </w:p>
    <w:p>
      <w:pPr>
        <w:spacing w:after="60"/>
      </w:pPr>
      <w:r>
        <w:rPr>
          <w:rFonts w:ascii="Arial" w:hAnsi="Arial"/>
          <w:i/>
          <w:color w:val="505050"/>
          <w:sz w:val="17"/>
        </w:rPr>
        <w:t>Respuesta correcta: B. Justificación: 2/3 = 4/6; 4/6 + 1/6 = 5/6.</w:t>
      </w:r>
    </w:p>
    <w:p>
      <w:pPr>
        <w:spacing w:after="60"/>
      </w:pPr>
      <w:r>
        <w:rPr>
          <w:rFonts w:ascii="Arial" w:hAnsi="Arial"/>
          <w:b/>
          <w:sz w:val="19"/>
        </w:rPr>
        <w:t>2. En una operación combinada, lo primero que se resuelve es:</w:t>
      </w:r>
    </w:p>
    <w:p>
      <w:pPr>
        <w:pStyle w:val="ListBullet"/>
        <w:spacing w:after="60"/>
        <w:ind w:left="504"/>
      </w:pPr>
      <w:r>
        <w:rPr>
          <w:rFonts w:ascii="Arial" w:hAnsi="Arial"/>
          <w:sz w:val="18"/>
        </w:rPr>
        <w:t>A. Sumas</w:t>
      </w:r>
    </w:p>
    <w:p>
      <w:pPr>
        <w:pStyle w:val="ListBullet"/>
        <w:spacing w:after="60"/>
        <w:ind w:left="504"/>
      </w:pPr>
      <w:r>
        <w:rPr>
          <w:rFonts w:ascii="Arial" w:hAnsi="Arial"/>
          <w:sz w:val="18"/>
        </w:rPr>
        <w:t>B. Restas</w:t>
      </w:r>
    </w:p>
    <w:p>
      <w:pPr>
        <w:pStyle w:val="ListBullet"/>
        <w:spacing w:after="60"/>
        <w:ind w:left="504"/>
      </w:pPr>
      <w:r>
        <w:rPr>
          <w:rFonts w:ascii="Arial" w:hAnsi="Arial"/>
          <w:sz w:val="18"/>
        </w:rPr>
        <w:t>C. Paréntesis</w:t>
      </w:r>
    </w:p>
    <w:p>
      <w:pPr>
        <w:pStyle w:val="ListBullet"/>
        <w:spacing w:after="60"/>
        <w:ind w:left="504"/>
      </w:pPr>
      <w:r>
        <w:rPr>
          <w:rFonts w:ascii="Arial" w:hAnsi="Arial"/>
          <w:sz w:val="18"/>
        </w:rPr>
        <w:t>D. Resultado final</w:t>
      </w:r>
    </w:p>
    <w:p>
      <w:pPr>
        <w:spacing w:after="60"/>
      </w:pPr>
      <w:r>
        <w:rPr>
          <w:rFonts w:ascii="Arial" w:hAnsi="Arial"/>
          <w:i/>
          <w:color w:val="505050"/>
          <w:sz w:val="17"/>
        </w:rPr>
        <w:t>Respuesta correcta: C. Justificación: Los paréntesis tienen prioridad.</w:t>
      </w:r>
    </w:p>
    <w:p>
      <w:pPr>
        <w:pStyle w:val="Heading3"/>
        <w:spacing w:after="60"/>
      </w:pPr>
      <w:r>
        <w:rPr>
          <w:rFonts w:ascii="Arial" w:hAnsi="Arial"/>
          <w:color w:val="005838"/>
        </w:rPr>
        <w:t>Evidencias y evaluación semanal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Taller individual y grupal.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Participación en clase y socialización de procedimientos.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Actividad extraclase corta con situación del entorno.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Aplicación de evaluación cuantitativa y cualitativa.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Uso de material concreto, calendario matemático o recurso TIC cuando sea posible.</w:t>
      </w:r>
    </w:p>
    <w:p>
      <w:pPr>
        <w:pStyle w:val="Heading2"/>
        <w:spacing w:after="60"/>
      </w:pPr>
      <w:r>
        <w:rPr>
          <w:rFonts w:ascii="Arial" w:hAnsi="Arial"/>
          <w:color w:val="005838"/>
        </w:rPr>
        <w:t>Semana 3 - Multiplicación y división de racionales (4 horas)</w:t>
      </w:r>
    </w:p>
    <w:p>
      <w:pPr>
        <w:spacing w:after="60"/>
      </w:pPr>
      <w:r>
        <w:rPr>
          <w:rFonts w:ascii="Arial" w:hAnsi="Arial"/>
          <w:b/>
          <w:color w:val="005838"/>
          <w:sz w:val="20"/>
        </w:rPr>
        <w:t xml:space="preserve">Propósito de aprendizaje: </w:t>
      </w:r>
      <w:r>
        <w:rPr>
          <w:rFonts w:ascii="Arial" w:hAnsi="Arial"/>
          <w:sz w:val="20"/>
        </w:rPr>
        <w:t>Resolver multiplicaciones y divisiones entre fracciones y números racionales.</w:t>
      </w:r>
    </w:p>
    <w:p>
      <w:pPr>
        <w:spacing w:after="60"/>
      </w:pPr>
      <w:r>
        <w:rPr>
          <w:rFonts w:ascii="Arial" w:hAnsi="Arial"/>
          <w:b/>
          <w:color w:val="005838"/>
          <w:sz w:val="20"/>
        </w:rPr>
        <w:t xml:space="preserve">Temas específicos: </w:t>
      </w:r>
      <w:r>
        <w:rPr>
          <w:rFonts w:ascii="Arial" w:hAnsi="Arial"/>
          <w:sz w:val="20"/>
        </w:rPr>
        <w:t>Multiplicación de fraccionarios, División de fraccionarios, Problemas con racionales</w:t>
      </w:r>
    </w:p>
    <w:p>
      <w:pPr>
        <w:spacing w:after="60"/>
      </w:pPr>
      <w:r>
        <w:rPr>
          <w:rFonts w:ascii="Arial" w:hAnsi="Arial"/>
          <w:b/>
          <w:color w:val="005838"/>
          <w:sz w:val="20"/>
        </w:rPr>
        <w:t xml:space="preserve">Contexto rural sugerido: </w:t>
      </w:r>
      <w:r>
        <w:rPr>
          <w:rFonts w:ascii="Arial" w:hAnsi="Arial"/>
          <w:sz w:val="20"/>
        </w:rPr>
        <w:t>Partes de cosechas, raciones de alimento para animales y distribución de agua.</w:t>
      </w:r>
    </w:p>
    <w:p>
      <w:pPr>
        <w:pStyle w:val="Heading3"/>
        <w:spacing w:after="60"/>
      </w:pPr>
      <w:r>
        <w:rPr>
          <w:rFonts w:ascii="Arial" w:hAnsi="Arial"/>
          <w:color w:val="005838"/>
        </w:rPr>
        <w:t>Explicación paso a paso para el estudiante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Para multiplicar fracciones se multiplican numeradores entre sí y denominadores entre sí.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Para dividir fracciones se multiplica por el inverso de la segunda fracción.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El inverso de a/b es b/a.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En problemas, la palabra de puede indicar multiplicación: 1/2 de 30.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Siempre se revisa si el resultado tiene sentido.</w:t>
      </w:r>
    </w:p>
    <w:p>
      <w:pPr>
        <w:pStyle w:val="Heading3"/>
        <w:spacing w:after="60"/>
      </w:pPr>
      <w:r>
        <w:rPr>
          <w:rFonts w:ascii="Arial" w:hAnsi="Arial"/>
          <w:color w:val="005838"/>
        </w:rPr>
        <w:t>Ejercicio resuelto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2/3 x 3/5 = 6/15 = 2/5.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4/5 dividido 2/3 = 4/5 x 3/2 = 12/10 = 6/5.</w:t>
      </w:r>
    </w:p>
    <w:p>
      <w:pPr>
        <w:pStyle w:val="Heading3"/>
        <w:spacing w:after="60"/>
      </w:pPr>
      <w:r>
        <w:rPr>
          <w:rFonts w:ascii="Arial" w:hAnsi="Arial"/>
          <w:color w:val="005838"/>
        </w:rPr>
        <w:t>Ejercicios propuestos para trabajar en clase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Resuelve: 3/4 x 2/5; 5/6 x 3/10; 7/8 dividido 1/4.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Calcula 2/3 de 45.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Problema: se usa 3/4 de un tanque y cada parte equivale a 20 litros. ¿Cuántos litros se usan?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Inventa un problema de división de fracciones.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Corrige errores comunes en tres operaciones dadas por el docente.</w:t>
      </w:r>
    </w:p>
    <w:p>
      <w:pPr>
        <w:pStyle w:val="Heading3"/>
        <w:spacing w:after="60"/>
      </w:pPr>
      <w:r>
        <w:rPr>
          <w:rFonts w:ascii="Arial" w:hAnsi="Arial"/>
          <w:color w:val="005838"/>
        </w:rPr>
        <w:t>Actividad rural o lúdica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Raciones para animales: calcular partes de alimento según cantidad total.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Trabajo en parejas con tarjetas de fracciones e inversos.</w:t>
      </w:r>
    </w:p>
    <w:p>
      <w:pPr>
        <w:pStyle w:val="Heading3"/>
        <w:spacing w:after="60"/>
      </w:pPr>
      <w:r>
        <w:rPr>
          <w:rFonts w:ascii="Arial" w:hAnsi="Arial"/>
          <w:color w:val="005838"/>
        </w:rPr>
        <w:t>Evaluación tipo ICFES</w:t>
      </w:r>
    </w:p>
    <w:p>
      <w:pPr>
        <w:spacing w:after="60"/>
      </w:pPr>
      <w:r>
        <w:rPr>
          <w:rFonts w:ascii="Arial" w:hAnsi="Arial"/>
          <w:b/>
          <w:sz w:val="19"/>
        </w:rPr>
        <w:t>1. ¿Cuál es 3/4 x 2/3?</w:t>
      </w:r>
    </w:p>
    <w:p>
      <w:pPr>
        <w:pStyle w:val="ListBullet"/>
        <w:spacing w:after="60"/>
        <w:ind w:left="504"/>
      </w:pPr>
      <w:r>
        <w:rPr>
          <w:rFonts w:ascii="Arial" w:hAnsi="Arial"/>
          <w:sz w:val="18"/>
        </w:rPr>
        <w:t>A. 6/12 = 1/2</w:t>
      </w:r>
    </w:p>
    <w:p>
      <w:pPr>
        <w:pStyle w:val="ListBullet"/>
        <w:spacing w:after="60"/>
        <w:ind w:left="504"/>
      </w:pPr>
      <w:r>
        <w:rPr>
          <w:rFonts w:ascii="Arial" w:hAnsi="Arial"/>
          <w:sz w:val="18"/>
        </w:rPr>
        <w:t>B. 5/7</w:t>
      </w:r>
    </w:p>
    <w:p>
      <w:pPr>
        <w:pStyle w:val="ListBullet"/>
        <w:spacing w:after="60"/>
        <w:ind w:left="504"/>
      </w:pPr>
      <w:r>
        <w:rPr>
          <w:rFonts w:ascii="Arial" w:hAnsi="Arial"/>
          <w:sz w:val="18"/>
        </w:rPr>
        <w:t>C. 6/7</w:t>
      </w:r>
    </w:p>
    <w:p>
      <w:pPr>
        <w:pStyle w:val="ListBullet"/>
        <w:spacing w:after="60"/>
        <w:ind w:left="504"/>
      </w:pPr>
      <w:r>
        <w:rPr>
          <w:rFonts w:ascii="Arial" w:hAnsi="Arial"/>
          <w:sz w:val="18"/>
        </w:rPr>
        <w:t>D. 1/4</w:t>
      </w:r>
    </w:p>
    <w:p>
      <w:pPr>
        <w:spacing w:after="60"/>
      </w:pPr>
      <w:r>
        <w:rPr>
          <w:rFonts w:ascii="Arial" w:hAnsi="Arial"/>
          <w:i/>
          <w:color w:val="505050"/>
          <w:sz w:val="17"/>
        </w:rPr>
        <w:t>Respuesta correcta: A. Justificación: Se multiplican numeradores y denominadores.</w:t>
      </w:r>
    </w:p>
    <w:p>
      <w:pPr>
        <w:spacing w:after="60"/>
      </w:pPr>
      <w:r>
        <w:rPr>
          <w:rFonts w:ascii="Arial" w:hAnsi="Arial"/>
          <w:b/>
          <w:sz w:val="19"/>
        </w:rPr>
        <w:t>2. Para dividir por 2/5 se debe multiplicar por:</w:t>
      </w:r>
    </w:p>
    <w:p>
      <w:pPr>
        <w:pStyle w:val="ListBullet"/>
        <w:spacing w:after="60"/>
        <w:ind w:left="504"/>
      </w:pPr>
      <w:r>
        <w:rPr>
          <w:rFonts w:ascii="Arial" w:hAnsi="Arial"/>
          <w:sz w:val="18"/>
        </w:rPr>
        <w:t>A. 2/5</w:t>
      </w:r>
    </w:p>
    <w:p>
      <w:pPr>
        <w:pStyle w:val="ListBullet"/>
        <w:spacing w:after="60"/>
        <w:ind w:left="504"/>
      </w:pPr>
      <w:r>
        <w:rPr>
          <w:rFonts w:ascii="Arial" w:hAnsi="Arial"/>
          <w:sz w:val="18"/>
        </w:rPr>
        <w:t>B. 5/2</w:t>
      </w:r>
    </w:p>
    <w:p>
      <w:pPr>
        <w:pStyle w:val="ListBullet"/>
        <w:spacing w:after="60"/>
        <w:ind w:left="504"/>
      </w:pPr>
      <w:r>
        <w:rPr>
          <w:rFonts w:ascii="Arial" w:hAnsi="Arial"/>
          <w:sz w:val="18"/>
        </w:rPr>
        <w:t>C. 7/5</w:t>
      </w:r>
    </w:p>
    <w:p>
      <w:pPr>
        <w:pStyle w:val="ListBullet"/>
        <w:spacing w:after="60"/>
        <w:ind w:left="504"/>
      </w:pPr>
      <w:r>
        <w:rPr>
          <w:rFonts w:ascii="Arial" w:hAnsi="Arial"/>
          <w:sz w:val="18"/>
        </w:rPr>
        <w:t>D. 3/5</w:t>
      </w:r>
    </w:p>
    <w:p>
      <w:pPr>
        <w:spacing w:after="60"/>
      </w:pPr>
      <w:r>
        <w:rPr>
          <w:rFonts w:ascii="Arial" w:hAnsi="Arial"/>
          <w:i/>
          <w:color w:val="505050"/>
          <w:sz w:val="17"/>
        </w:rPr>
        <w:t>Respuesta correcta: B. Justificación: Se usa el inverso multiplicativo.</w:t>
      </w:r>
    </w:p>
    <w:p>
      <w:pPr>
        <w:pStyle w:val="Heading3"/>
        <w:spacing w:after="60"/>
      </w:pPr>
      <w:r>
        <w:rPr>
          <w:rFonts w:ascii="Arial" w:hAnsi="Arial"/>
          <w:color w:val="005838"/>
        </w:rPr>
        <w:t>Evidencias y evaluación semanal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Taller individual y grupal.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Participación en clase y socialización de procedimientos.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Actividad extraclase corta con situación del entorno.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Aplicación de evaluación cuantitativa y cualitativa.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Uso de material concreto, calendario matemático o recurso TIC cuando sea posible.</w:t>
      </w:r>
    </w:p>
    <w:p>
      <w:pPr>
        <w:pStyle w:val="Heading2"/>
        <w:spacing w:after="60"/>
      </w:pPr>
      <w:r>
        <w:rPr>
          <w:rFonts w:ascii="Arial" w:hAnsi="Arial"/>
          <w:color w:val="005838"/>
        </w:rPr>
        <w:t>Semana 4 - Potenciación, radicación y logaritmos de racionales (4 horas)</w:t>
      </w:r>
    </w:p>
    <w:p>
      <w:pPr>
        <w:spacing w:after="60"/>
      </w:pPr>
      <w:r>
        <w:rPr>
          <w:rFonts w:ascii="Arial" w:hAnsi="Arial"/>
          <w:b/>
          <w:color w:val="005838"/>
          <w:sz w:val="20"/>
        </w:rPr>
        <w:t xml:space="preserve">Propósito de aprendizaje: </w:t>
      </w:r>
      <w:r>
        <w:rPr>
          <w:rFonts w:ascii="Arial" w:hAnsi="Arial"/>
          <w:sz w:val="20"/>
        </w:rPr>
        <w:t>Aplicar potenciación, radicación y logaritmos básicos con racionales.</w:t>
      </w:r>
    </w:p>
    <w:p>
      <w:pPr>
        <w:spacing w:after="60"/>
      </w:pPr>
      <w:r>
        <w:rPr>
          <w:rFonts w:ascii="Arial" w:hAnsi="Arial"/>
          <w:b/>
          <w:color w:val="005838"/>
          <w:sz w:val="20"/>
        </w:rPr>
        <w:t xml:space="preserve">Temas específicos: </w:t>
      </w:r>
      <w:r>
        <w:rPr>
          <w:rFonts w:ascii="Arial" w:hAnsi="Arial"/>
          <w:sz w:val="20"/>
        </w:rPr>
        <w:t>Potenciación de racionales, Radicación, Logaritmos de fraccionarios</w:t>
      </w:r>
    </w:p>
    <w:p>
      <w:pPr>
        <w:spacing w:after="60"/>
      </w:pPr>
      <w:r>
        <w:rPr>
          <w:rFonts w:ascii="Arial" w:hAnsi="Arial"/>
          <w:b/>
          <w:color w:val="005838"/>
          <w:sz w:val="20"/>
        </w:rPr>
        <w:t xml:space="preserve">Contexto rural sugerido: </w:t>
      </w:r>
      <w:r>
        <w:rPr>
          <w:rFonts w:ascii="Arial" w:hAnsi="Arial"/>
          <w:sz w:val="20"/>
        </w:rPr>
        <w:t>Crecimiento por periodos, áreas cuadradas y comparación de cantidades.</w:t>
      </w:r>
    </w:p>
    <w:p>
      <w:pPr>
        <w:pStyle w:val="Heading3"/>
        <w:spacing w:after="60"/>
      </w:pPr>
      <w:r>
        <w:rPr>
          <w:rFonts w:ascii="Arial" w:hAnsi="Arial"/>
          <w:color w:val="005838"/>
        </w:rPr>
        <w:t>Explicación paso a paso para el estudiante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Para elevar una fracción a una potencia se eleva numerador y denominador.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La radicación busca el número que al elevarse produce la cantidad dada.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Si la fracción es positiva y tiene cuadrados perfectos, su raíz es directa.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El logaritmo indica el exponente que permite obtener un número.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Se trabajan ejercicios sencillos para fortalecer la comprensión.</w:t>
      </w:r>
    </w:p>
    <w:p>
      <w:pPr>
        <w:pStyle w:val="Heading3"/>
        <w:spacing w:after="60"/>
      </w:pPr>
      <w:r>
        <w:rPr>
          <w:rFonts w:ascii="Arial" w:hAnsi="Arial"/>
          <w:color w:val="005838"/>
        </w:rPr>
        <w:t>Ejercicio resuelto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(2/3)^2 = 4/9.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Raíz cuadrada de 9/16 = 3/4.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log base 2 de 1/8 = -3 porque 2^-3 = 1/8.</w:t>
      </w:r>
    </w:p>
    <w:p>
      <w:pPr>
        <w:pStyle w:val="Heading3"/>
        <w:spacing w:after="60"/>
      </w:pPr>
      <w:r>
        <w:rPr>
          <w:rFonts w:ascii="Arial" w:hAnsi="Arial"/>
          <w:color w:val="005838"/>
        </w:rPr>
        <w:t>Ejercicios propuestos para trabajar en clase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Calcula: (1/2)^2, (3/5)^2, (2/3)^3.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Calcula la raíz cuadrada de 4/9 y 25/36.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Completa: (1/3)^__ = 1/27.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Explica con tus palabras qué significa elevar una fracción al cuadrado.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Resuelve dos problemas de área con fracciones.</w:t>
      </w:r>
    </w:p>
    <w:p>
      <w:pPr>
        <w:pStyle w:val="Heading3"/>
        <w:spacing w:after="60"/>
      </w:pPr>
      <w:r>
        <w:rPr>
          <w:rFonts w:ascii="Arial" w:hAnsi="Arial"/>
          <w:color w:val="005838"/>
        </w:rPr>
        <w:t>Actividad rural o lúdica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Cuadrículas fraccionarias: colorear cuadrados para representar (1/2)^2 y (3/4)^2.</w:t>
      </w:r>
    </w:p>
    <w:p>
      <w:pPr>
        <w:pStyle w:val="Heading3"/>
        <w:spacing w:after="60"/>
      </w:pPr>
      <w:r>
        <w:rPr>
          <w:rFonts w:ascii="Arial" w:hAnsi="Arial"/>
          <w:color w:val="005838"/>
        </w:rPr>
        <w:t>Evaluación tipo ICFES</w:t>
      </w:r>
    </w:p>
    <w:p>
      <w:pPr>
        <w:spacing w:after="60"/>
      </w:pPr>
      <w:r>
        <w:rPr>
          <w:rFonts w:ascii="Arial" w:hAnsi="Arial"/>
          <w:b/>
          <w:sz w:val="19"/>
        </w:rPr>
        <w:t>1. ¿Cuál es (2/5)^2?</w:t>
      </w:r>
    </w:p>
    <w:p>
      <w:pPr>
        <w:pStyle w:val="ListBullet"/>
        <w:spacing w:after="60"/>
        <w:ind w:left="504"/>
      </w:pPr>
      <w:r>
        <w:rPr>
          <w:rFonts w:ascii="Arial" w:hAnsi="Arial"/>
          <w:sz w:val="18"/>
        </w:rPr>
        <w:t>A. 4/25</w:t>
      </w:r>
    </w:p>
    <w:p>
      <w:pPr>
        <w:pStyle w:val="ListBullet"/>
        <w:spacing w:after="60"/>
        <w:ind w:left="504"/>
      </w:pPr>
      <w:r>
        <w:rPr>
          <w:rFonts w:ascii="Arial" w:hAnsi="Arial"/>
          <w:sz w:val="18"/>
        </w:rPr>
        <w:t>B. 2/10</w:t>
      </w:r>
    </w:p>
    <w:p>
      <w:pPr>
        <w:pStyle w:val="ListBullet"/>
        <w:spacing w:after="60"/>
        <w:ind w:left="504"/>
      </w:pPr>
      <w:r>
        <w:rPr>
          <w:rFonts w:ascii="Arial" w:hAnsi="Arial"/>
          <w:sz w:val="18"/>
        </w:rPr>
        <w:t>C. 4/10</w:t>
      </w:r>
    </w:p>
    <w:p>
      <w:pPr>
        <w:pStyle w:val="ListBullet"/>
        <w:spacing w:after="60"/>
        <w:ind w:left="504"/>
      </w:pPr>
      <w:r>
        <w:rPr>
          <w:rFonts w:ascii="Arial" w:hAnsi="Arial"/>
          <w:sz w:val="18"/>
        </w:rPr>
        <w:t>D. 5/2</w:t>
      </w:r>
    </w:p>
    <w:p>
      <w:pPr>
        <w:spacing w:after="60"/>
      </w:pPr>
      <w:r>
        <w:rPr>
          <w:rFonts w:ascii="Arial" w:hAnsi="Arial"/>
          <w:i/>
          <w:color w:val="505050"/>
          <w:sz w:val="17"/>
        </w:rPr>
        <w:t>Respuesta correcta: A. Justificación: Se eleva 2 al cuadrado y 5 al cuadrado.</w:t>
      </w:r>
    </w:p>
    <w:p>
      <w:pPr>
        <w:spacing w:after="60"/>
      </w:pPr>
      <w:r>
        <w:rPr>
          <w:rFonts w:ascii="Arial" w:hAnsi="Arial"/>
          <w:b/>
          <w:sz w:val="19"/>
        </w:rPr>
        <w:t>2. La raíz cuadrada de 16/25 es:</w:t>
      </w:r>
    </w:p>
    <w:p>
      <w:pPr>
        <w:pStyle w:val="ListBullet"/>
        <w:spacing w:after="60"/>
        <w:ind w:left="504"/>
      </w:pPr>
      <w:r>
        <w:rPr>
          <w:rFonts w:ascii="Arial" w:hAnsi="Arial"/>
          <w:sz w:val="18"/>
        </w:rPr>
        <w:t>A. 8/5</w:t>
      </w:r>
    </w:p>
    <w:p>
      <w:pPr>
        <w:pStyle w:val="ListBullet"/>
        <w:spacing w:after="60"/>
        <w:ind w:left="504"/>
      </w:pPr>
      <w:r>
        <w:rPr>
          <w:rFonts w:ascii="Arial" w:hAnsi="Arial"/>
          <w:sz w:val="18"/>
        </w:rPr>
        <w:t>B. 4/5</w:t>
      </w:r>
    </w:p>
    <w:p>
      <w:pPr>
        <w:pStyle w:val="ListBullet"/>
        <w:spacing w:after="60"/>
        <w:ind w:left="504"/>
      </w:pPr>
      <w:r>
        <w:rPr>
          <w:rFonts w:ascii="Arial" w:hAnsi="Arial"/>
          <w:sz w:val="18"/>
        </w:rPr>
        <w:t>C. 2/5</w:t>
      </w:r>
    </w:p>
    <w:p>
      <w:pPr>
        <w:pStyle w:val="ListBullet"/>
        <w:spacing w:after="60"/>
        <w:ind w:left="504"/>
      </w:pPr>
      <w:r>
        <w:rPr>
          <w:rFonts w:ascii="Arial" w:hAnsi="Arial"/>
          <w:sz w:val="18"/>
        </w:rPr>
        <w:t>D. 16/5</w:t>
      </w:r>
    </w:p>
    <w:p>
      <w:pPr>
        <w:spacing w:after="60"/>
      </w:pPr>
      <w:r>
        <w:rPr>
          <w:rFonts w:ascii="Arial" w:hAnsi="Arial"/>
          <w:i/>
          <w:color w:val="505050"/>
          <w:sz w:val="17"/>
        </w:rPr>
        <w:t>Respuesta correcta: B. Justificación: 4/5 por 4/5 = 16/25.</w:t>
      </w:r>
    </w:p>
    <w:p>
      <w:pPr>
        <w:pStyle w:val="Heading3"/>
        <w:spacing w:after="60"/>
      </w:pPr>
      <w:r>
        <w:rPr>
          <w:rFonts w:ascii="Arial" w:hAnsi="Arial"/>
          <w:color w:val="005838"/>
        </w:rPr>
        <w:t>Evidencias y evaluación semanal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Taller individual y grupal.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Participación en clase y socialización de procedimientos.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Actividad extraclase corta con situación del entorno.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Aplicación de evaluación cuantitativa y cualitativa.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Uso de material concreto, calendario matemático o recurso TIC cuando sea posible.</w:t>
      </w:r>
    </w:p>
    <w:p>
      <w:pPr>
        <w:pStyle w:val="Heading2"/>
        <w:spacing w:after="60"/>
      </w:pPr>
      <w:r>
        <w:rPr>
          <w:rFonts w:ascii="Arial" w:hAnsi="Arial"/>
          <w:color w:val="005838"/>
        </w:rPr>
        <w:t>Semana 5 - Polígonos congruentes y criterios de congruencia (4 horas)</w:t>
      </w:r>
    </w:p>
    <w:p>
      <w:pPr>
        <w:spacing w:after="60"/>
      </w:pPr>
      <w:r>
        <w:rPr>
          <w:rFonts w:ascii="Arial" w:hAnsi="Arial"/>
          <w:b/>
          <w:color w:val="005838"/>
          <w:sz w:val="20"/>
        </w:rPr>
        <w:t xml:space="preserve">Propósito de aprendizaje: </w:t>
      </w:r>
      <w:r>
        <w:rPr>
          <w:rFonts w:ascii="Arial" w:hAnsi="Arial"/>
          <w:sz w:val="20"/>
        </w:rPr>
        <w:t>Identificar polígonos congruentes y aplicar criterios de congruencia de triángulos.</w:t>
      </w:r>
    </w:p>
    <w:p>
      <w:pPr>
        <w:spacing w:after="60"/>
      </w:pPr>
      <w:r>
        <w:rPr>
          <w:rFonts w:ascii="Arial" w:hAnsi="Arial"/>
          <w:b/>
          <w:color w:val="005838"/>
          <w:sz w:val="20"/>
        </w:rPr>
        <w:t xml:space="preserve">Temas específicos: </w:t>
      </w:r>
      <w:r>
        <w:rPr>
          <w:rFonts w:ascii="Arial" w:hAnsi="Arial"/>
          <w:sz w:val="20"/>
        </w:rPr>
        <w:t>Polígonos congruentes, Criterios de congruencia de triángulos</w:t>
      </w:r>
    </w:p>
    <w:p>
      <w:pPr>
        <w:spacing w:after="60"/>
      </w:pPr>
      <w:r>
        <w:rPr>
          <w:rFonts w:ascii="Arial" w:hAnsi="Arial"/>
          <w:b/>
          <w:color w:val="005838"/>
          <w:sz w:val="20"/>
        </w:rPr>
        <w:t xml:space="preserve">Contexto rural sugerido: </w:t>
      </w:r>
      <w:r>
        <w:rPr>
          <w:rFonts w:ascii="Arial" w:hAnsi="Arial"/>
          <w:sz w:val="20"/>
        </w:rPr>
        <w:t>Comparar parcelas, piezas de madera, tejas o figuras hechas en cartulina.</w:t>
      </w:r>
    </w:p>
    <w:p>
      <w:pPr>
        <w:pStyle w:val="Heading3"/>
        <w:spacing w:after="60"/>
      </w:pPr>
      <w:r>
        <w:rPr>
          <w:rFonts w:ascii="Arial" w:hAnsi="Arial"/>
          <w:color w:val="005838"/>
        </w:rPr>
        <w:t>Explicación paso a paso para el estudiante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Dos figuras son congruentes si tienen la misma forma y el mismo tamaño.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En triángulos, los criterios permiten demostrar congruencia sin medir todo.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Criterio LLL: tres lados iguales.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Criterio LAL: dos lados y el ángulo comprendido iguales.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Criterio ALA: dos ángulos y el lado comprendido iguales.</w:t>
      </w:r>
    </w:p>
    <w:p>
      <w:pPr>
        <w:pStyle w:val="Heading3"/>
        <w:spacing w:after="60"/>
      </w:pPr>
      <w:r>
        <w:rPr>
          <w:rFonts w:ascii="Arial" w:hAnsi="Arial"/>
          <w:color w:val="005838"/>
        </w:rPr>
        <w:t>Ejercicio resuelto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Si dos triángulos tienen lados 3 cm, 4 cm y 5 cm, ambos son congruentes por LLL.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Si dos tablas triangulares coinciden exactamente al superponerlas, son congruentes.</w:t>
      </w:r>
    </w:p>
    <w:p>
      <w:pPr>
        <w:pStyle w:val="Heading3"/>
        <w:spacing w:after="60"/>
      </w:pPr>
      <w:r>
        <w:rPr>
          <w:rFonts w:ascii="Arial" w:hAnsi="Arial"/>
          <w:color w:val="005838"/>
        </w:rPr>
        <w:t>Ejercicios propuestos para trabajar en clase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Dibuja dos triángulos congruentes.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Identifica si dos figuras dadas por el docente son congruentes.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Aplica LLL en tres pares de triángulos.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Construye un triángulo de lados 4 cm, 5 cm y 6 cm. Compara con el de un compañero.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Explica la diferencia entre igual forma y mismo tamaño.</w:t>
      </w:r>
    </w:p>
    <w:p>
      <w:pPr>
        <w:pStyle w:val="Heading3"/>
        <w:spacing w:after="60"/>
      </w:pPr>
      <w:r>
        <w:rPr>
          <w:rFonts w:ascii="Arial" w:hAnsi="Arial"/>
          <w:color w:val="005838"/>
        </w:rPr>
        <w:t>Actividad rural o lúdica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Construcción de triángulos con palitos de igual medida para comprobar congruencia.</w:t>
      </w:r>
    </w:p>
    <w:p>
      <w:pPr>
        <w:pStyle w:val="Heading3"/>
        <w:spacing w:after="60"/>
      </w:pPr>
      <w:r>
        <w:rPr>
          <w:rFonts w:ascii="Arial" w:hAnsi="Arial"/>
          <w:color w:val="005838"/>
        </w:rPr>
        <w:t>Evaluación tipo ICFES</w:t>
      </w:r>
    </w:p>
    <w:p>
      <w:pPr>
        <w:spacing w:after="60"/>
      </w:pPr>
      <w:r>
        <w:rPr>
          <w:rFonts w:ascii="Arial" w:hAnsi="Arial"/>
          <w:b/>
          <w:sz w:val="19"/>
        </w:rPr>
        <w:t>1. Dos figuras congruentes tienen:</w:t>
      </w:r>
    </w:p>
    <w:p>
      <w:pPr>
        <w:pStyle w:val="ListBullet"/>
        <w:spacing w:after="60"/>
        <w:ind w:left="504"/>
      </w:pPr>
      <w:r>
        <w:rPr>
          <w:rFonts w:ascii="Arial" w:hAnsi="Arial"/>
          <w:sz w:val="18"/>
        </w:rPr>
        <w:t>A. Solo el mismo color</w:t>
      </w:r>
    </w:p>
    <w:p>
      <w:pPr>
        <w:pStyle w:val="ListBullet"/>
        <w:spacing w:after="60"/>
        <w:ind w:left="504"/>
      </w:pPr>
      <w:r>
        <w:rPr>
          <w:rFonts w:ascii="Arial" w:hAnsi="Arial"/>
          <w:sz w:val="18"/>
        </w:rPr>
        <w:t>B. La misma forma y tamaño</w:t>
      </w:r>
    </w:p>
    <w:p>
      <w:pPr>
        <w:pStyle w:val="ListBullet"/>
        <w:spacing w:after="60"/>
        <w:ind w:left="504"/>
      </w:pPr>
      <w:r>
        <w:rPr>
          <w:rFonts w:ascii="Arial" w:hAnsi="Arial"/>
          <w:sz w:val="18"/>
        </w:rPr>
        <w:t>C. Solo el mismo perímetro</w:t>
      </w:r>
    </w:p>
    <w:p>
      <w:pPr>
        <w:pStyle w:val="ListBullet"/>
        <w:spacing w:after="60"/>
        <w:ind w:left="504"/>
      </w:pPr>
      <w:r>
        <w:rPr>
          <w:rFonts w:ascii="Arial" w:hAnsi="Arial"/>
          <w:sz w:val="18"/>
        </w:rPr>
        <w:t>D. Diferente tamaño</w:t>
      </w:r>
    </w:p>
    <w:p>
      <w:pPr>
        <w:spacing w:after="60"/>
      </w:pPr>
      <w:r>
        <w:rPr>
          <w:rFonts w:ascii="Arial" w:hAnsi="Arial"/>
          <w:i/>
          <w:color w:val="505050"/>
          <w:sz w:val="17"/>
        </w:rPr>
        <w:t>Respuesta correcta: B. Justificación: La congruencia exige forma y tamaño iguales.</w:t>
      </w:r>
    </w:p>
    <w:p>
      <w:pPr>
        <w:spacing w:after="60"/>
      </w:pPr>
      <w:r>
        <w:rPr>
          <w:rFonts w:ascii="Arial" w:hAnsi="Arial"/>
          <w:b/>
          <w:sz w:val="19"/>
        </w:rPr>
        <w:t>2. El criterio LLL compara:</w:t>
      </w:r>
    </w:p>
    <w:p>
      <w:pPr>
        <w:pStyle w:val="ListBullet"/>
        <w:spacing w:after="60"/>
        <w:ind w:left="504"/>
      </w:pPr>
      <w:r>
        <w:rPr>
          <w:rFonts w:ascii="Arial" w:hAnsi="Arial"/>
          <w:sz w:val="18"/>
        </w:rPr>
        <w:t>A. Tres ángulos</w:t>
      </w:r>
    </w:p>
    <w:p>
      <w:pPr>
        <w:pStyle w:val="ListBullet"/>
        <w:spacing w:after="60"/>
        <w:ind w:left="504"/>
      </w:pPr>
      <w:r>
        <w:rPr>
          <w:rFonts w:ascii="Arial" w:hAnsi="Arial"/>
          <w:sz w:val="18"/>
        </w:rPr>
        <w:t>B. Dos lados</w:t>
      </w:r>
    </w:p>
    <w:p>
      <w:pPr>
        <w:pStyle w:val="ListBullet"/>
        <w:spacing w:after="60"/>
        <w:ind w:left="504"/>
      </w:pPr>
      <w:r>
        <w:rPr>
          <w:rFonts w:ascii="Arial" w:hAnsi="Arial"/>
          <w:sz w:val="18"/>
        </w:rPr>
        <w:t>C. Tres lados</w:t>
      </w:r>
    </w:p>
    <w:p>
      <w:pPr>
        <w:pStyle w:val="ListBullet"/>
        <w:spacing w:after="60"/>
        <w:ind w:left="504"/>
      </w:pPr>
      <w:r>
        <w:rPr>
          <w:rFonts w:ascii="Arial" w:hAnsi="Arial"/>
          <w:sz w:val="18"/>
        </w:rPr>
        <w:t>D. Un lado y un ángulo</w:t>
      </w:r>
    </w:p>
    <w:p>
      <w:pPr>
        <w:spacing w:after="60"/>
      </w:pPr>
      <w:r>
        <w:rPr>
          <w:rFonts w:ascii="Arial" w:hAnsi="Arial"/>
          <w:i/>
          <w:color w:val="505050"/>
          <w:sz w:val="17"/>
        </w:rPr>
        <w:t>Respuesta correcta: C. Justificación: LLL significa lado, lado, lado.</w:t>
      </w:r>
    </w:p>
    <w:p>
      <w:pPr>
        <w:pStyle w:val="Heading3"/>
        <w:spacing w:after="60"/>
      </w:pPr>
      <w:r>
        <w:rPr>
          <w:rFonts w:ascii="Arial" w:hAnsi="Arial"/>
          <w:color w:val="005838"/>
        </w:rPr>
        <w:t>Evidencias y evaluación semanal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Taller individual y grupal.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Participación en clase y socialización de procedimientos.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Actividad extraclase corta con situación del entorno.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Aplicación de evaluación cuantitativa y cualitativa.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Uso de material concreto, calendario matemático o recurso TIC cuando sea posible.</w:t>
      </w:r>
    </w:p>
    <w:p>
      <w:pPr>
        <w:pStyle w:val="Heading2"/>
        <w:spacing w:after="60"/>
      </w:pPr>
      <w:r>
        <w:rPr>
          <w:rFonts w:ascii="Arial" w:hAnsi="Arial"/>
          <w:color w:val="005838"/>
        </w:rPr>
        <w:t>Semana 6 - Polígonos semejantes (4 horas)</w:t>
      </w:r>
    </w:p>
    <w:p>
      <w:pPr>
        <w:spacing w:after="60"/>
      </w:pPr>
      <w:r>
        <w:rPr>
          <w:rFonts w:ascii="Arial" w:hAnsi="Arial"/>
          <w:b/>
          <w:color w:val="005838"/>
          <w:sz w:val="20"/>
        </w:rPr>
        <w:t xml:space="preserve">Propósito de aprendizaje: </w:t>
      </w:r>
      <w:r>
        <w:rPr>
          <w:rFonts w:ascii="Arial" w:hAnsi="Arial"/>
          <w:sz w:val="20"/>
        </w:rPr>
        <w:t>Reconocer figuras semejantes y aplicar proporcionalidad en situaciones geométricas.</w:t>
      </w:r>
    </w:p>
    <w:p>
      <w:pPr>
        <w:spacing w:after="60"/>
      </w:pPr>
      <w:r>
        <w:rPr>
          <w:rFonts w:ascii="Arial" w:hAnsi="Arial"/>
          <w:b/>
          <w:color w:val="005838"/>
          <w:sz w:val="20"/>
        </w:rPr>
        <w:t xml:space="preserve">Temas específicos: </w:t>
      </w:r>
      <w:r>
        <w:rPr>
          <w:rFonts w:ascii="Arial" w:hAnsi="Arial"/>
          <w:sz w:val="20"/>
        </w:rPr>
        <w:t>Polígonos semejantes, Proporcionalidad, Escalas</w:t>
      </w:r>
    </w:p>
    <w:p>
      <w:pPr>
        <w:spacing w:after="60"/>
      </w:pPr>
      <w:r>
        <w:rPr>
          <w:rFonts w:ascii="Arial" w:hAnsi="Arial"/>
          <w:b/>
          <w:color w:val="005838"/>
          <w:sz w:val="20"/>
        </w:rPr>
        <w:t xml:space="preserve">Contexto rural sugerido: </w:t>
      </w:r>
      <w:r>
        <w:rPr>
          <w:rFonts w:ascii="Arial" w:hAnsi="Arial"/>
          <w:sz w:val="20"/>
        </w:rPr>
        <w:t>Planos de parcelas, mapas de caminos, ampliación de dibujos y construcción de cercas.</w:t>
      </w:r>
    </w:p>
    <w:p>
      <w:pPr>
        <w:pStyle w:val="Heading3"/>
        <w:spacing w:after="60"/>
      </w:pPr>
      <w:r>
        <w:rPr>
          <w:rFonts w:ascii="Arial" w:hAnsi="Arial"/>
          <w:color w:val="005838"/>
        </w:rPr>
        <w:t>Explicación paso a paso para el estudiante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Dos figuras son semejantes si tienen la misma forma, aunque diferente tamaño.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Los ángulos correspondientes son iguales.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Los lados correspondientes guardan una proporción.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La escala permite representar objetos grandes en dibujos pequeños.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La semejanza se usa en planos, mapas y modelos.</w:t>
      </w:r>
    </w:p>
    <w:p>
      <w:pPr>
        <w:pStyle w:val="Heading3"/>
        <w:spacing w:after="60"/>
      </w:pPr>
      <w:r>
        <w:rPr>
          <w:rFonts w:ascii="Arial" w:hAnsi="Arial"/>
          <w:color w:val="005838"/>
        </w:rPr>
        <w:t>Ejercicio resuelto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Si un triángulo tiene lados 2, 3 y 4, y otro 4, 6 y 8, son semejantes porque todos los lados se duplican.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En un plano, 1 cm representa 1 m. Si una cerca mide 5 cm en el plano, representa 5 m.</w:t>
      </w:r>
    </w:p>
    <w:p>
      <w:pPr>
        <w:pStyle w:val="Heading3"/>
        <w:spacing w:after="60"/>
      </w:pPr>
      <w:r>
        <w:rPr>
          <w:rFonts w:ascii="Arial" w:hAnsi="Arial"/>
          <w:color w:val="005838"/>
        </w:rPr>
        <w:t>Ejercicios propuestos para trabajar en clase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Identifica figuras semejantes en láminas o dibujos.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Completa proporciones de lados: 2/4 = 3/__ 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Dibuja una figura y amplíala al doble.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Resuelve problema de escala con el croquis de la escuela.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Explica diferencia entre congruencia y semejanza.</w:t>
      </w:r>
    </w:p>
    <w:p>
      <w:pPr>
        <w:pStyle w:val="Heading3"/>
        <w:spacing w:after="60"/>
      </w:pPr>
      <w:r>
        <w:rPr>
          <w:rFonts w:ascii="Arial" w:hAnsi="Arial"/>
          <w:color w:val="005838"/>
        </w:rPr>
        <w:t>Actividad rural o lúdica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Dibujar el croquis sencillo del salón o cancha usando escala aproximada.</w:t>
      </w:r>
    </w:p>
    <w:p>
      <w:pPr>
        <w:pStyle w:val="Heading3"/>
        <w:spacing w:after="60"/>
      </w:pPr>
      <w:r>
        <w:rPr>
          <w:rFonts w:ascii="Arial" w:hAnsi="Arial"/>
          <w:color w:val="005838"/>
        </w:rPr>
        <w:t>Evaluación tipo ICFES</w:t>
      </w:r>
    </w:p>
    <w:p>
      <w:pPr>
        <w:spacing w:after="60"/>
      </w:pPr>
      <w:r>
        <w:rPr>
          <w:rFonts w:ascii="Arial" w:hAnsi="Arial"/>
          <w:b/>
          <w:sz w:val="19"/>
        </w:rPr>
        <w:t>1. Dos figuras semejantes tienen:</w:t>
      </w:r>
    </w:p>
    <w:p>
      <w:pPr>
        <w:pStyle w:val="ListBullet"/>
        <w:spacing w:after="60"/>
        <w:ind w:left="504"/>
      </w:pPr>
      <w:r>
        <w:rPr>
          <w:rFonts w:ascii="Arial" w:hAnsi="Arial"/>
          <w:sz w:val="18"/>
        </w:rPr>
        <w:t>A. Misma forma y tamaño siempre</w:t>
      </w:r>
    </w:p>
    <w:p>
      <w:pPr>
        <w:pStyle w:val="ListBullet"/>
        <w:spacing w:after="60"/>
        <w:ind w:left="504"/>
      </w:pPr>
      <w:r>
        <w:rPr>
          <w:rFonts w:ascii="Arial" w:hAnsi="Arial"/>
          <w:sz w:val="18"/>
        </w:rPr>
        <w:t>B. Misma forma y lados proporcionales</w:t>
      </w:r>
    </w:p>
    <w:p>
      <w:pPr>
        <w:pStyle w:val="ListBullet"/>
        <w:spacing w:after="60"/>
        <w:ind w:left="504"/>
      </w:pPr>
      <w:r>
        <w:rPr>
          <w:rFonts w:ascii="Arial" w:hAnsi="Arial"/>
          <w:sz w:val="18"/>
        </w:rPr>
        <w:t>C. Diferente forma</w:t>
      </w:r>
    </w:p>
    <w:p>
      <w:pPr>
        <w:pStyle w:val="ListBullet"/>
        <w:spacing w:after="60"/>
        <w:ind w:left="504"/>
      </w:pPr>
      <w:r>
        <w:rPr>
          <w:rFonts w:ascii="Arial" w:hAnsi="Arial"/>
          <w:sz w:val="18"/>
        </w:rPr>
        <w:t>D. Ángulos diferentes siempre</w:t>
      </w:r>
    </w:p>
    <w:p>
      <w:pPr>
        <w:spacing w:after="60"/>
      </w:pPr>
      <w:r>
        <w:rPr>
          <w:rFonts w:ascii="Arial" w:hAnsi="Arial"/>
          <w:i/>
          <w:color w:val="505050"/>
          <w:sz w:val="17"/>
        </w:rPr>
        <w:t>Respuesta correcta: B. Justificación: La semejanza mantiene forma y proporción.</w:t>
      </w:r>
    </w:p>
    <w:p>
      <w:pPr>
        <w:spacing w:after="60"/>
      </w:pPr>
      <w:r>
        <w:rPr>
          <w:rFonts w:ascii="Arial" w:hAnsi="Arial"/>
          <w:b/>
          <w:sz w:val="19"/>
        </w:rPr>
        <w:t>2. Si una figura se amplía al doble, sus lados:</w:t>
      </w:r>
    </w:p>
    <w:p>
      <w:pPr>
        <w:pStyle w:val="ListBullet"/>
        <w:spacing w:after="60"/>
        <w:ind w:left="504"/>
      </w:pPr>
      <w:r>
        <w:rPr>
          <w:rFonts w:ascii="Arial" w:hAnsi="Arial"/>
          <w:sz w:val="18"/>
        </w:rPr>
        <w:t>A. Se reducen</w:t>
      </w:r>
    </w:p>
    <w:p>
      <w:pPr>
        <w:pStyle w:val="ListBullet"/>
        <w:spacing w:after="60"/>
        <w:ind w:left="504"/>
      </w:pPr>
      <w:r>
        <w:rPr>
          <w:rFonts w:ascii="Arial" w:hAnsi="Arial"/>
          <w:sz w:val="18"/>
        </w:rPr>
        <w:t>B. Se duplican</w:t>
      </w:r>
    </w:p>
    <w:p>
      <w:pPr>
        <w:pStyle w:val="ListBullet"/>
        <w:spacing w:after="60"/>
        <w:ind w:left="504"/>
      </w:pPr>
      <w:r>
        <w:rPr>
          <w:rFonts w:ascii="Arial" w:hAnsi="Arial"/>
          <w:sz w:val="18"/>
        </w:rPr>
        <w:t>C. No cambian</w:t>
      </w:r>
    </w:p>
    <w:p>
      <w:pPr>
        <w:pStyle w:val="ListBullet"/>
        <w:spacing w:after="60"/>
        <w:ind w:left="504"/>
      </w:pPr>
      <w:r>
        <w:rPr>
          <w:rFonts w:ascii="Arial" w:hAnsi="Arial"/>
          <w:sz w:val="18"/>
        </w:rPr>
        <w:t>D. Desaparecen</w:t>
      </w:r>
    </w:p>
    <w:p>
      <w:pPr>
        <w:spacing w:after="60"/>
      </w:pPr>
      <w:r>
        <w:rPr>
          <w:rFonts w:ascii="Arial" w:hAnsi="Arial"/>
          <w:i/>
          <w:color w:val="505050"/>
          <w:sz w:val="17"/>
        </w:rPr>
        <w:t>Respuesta correcta: B. Justificación: Ampliar al doble multiplica los lados por 2.</w:t>
      </w:r>
    </w:p>
    <w:p>
      <w:pPr>
        <w:pStyle w:val="Heading3"/>
        <w:spacing w:after="60"/>
      </w:pPr>
      <w:r>
        <w:rPr>
          <w:rFonts w:ascii="Arial" w:hAnsi="Arial"/>
          <w:color w:val="005838"/>
        </w:rPr>
        <w:t>Evidencias y evaluación semanal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Taller individual y grupal.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Participación en clase y socialización de procedimientos.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Actividad extraclase corta con situación del entorno.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Aplicación de evaluación cuantitativa y cualitativa.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Uso de material concreto, calendario matemático o recurso TIC cuando sea posible.</w:t>
      </w:r>
    </w:p>
    <w:p>
      <w:pPr>
        <w:pStyle w:val="Heading2"/>
        <w:spacing w:after="60"/>
      </w:pPr>
      <w:r>
        <w:rPr>
          <w:rFonts w:ascii="Arial" w:hAnsi="Arial"/>
          <w:color w:val="005838"/>
        </w:rPr>
        <w:t>Semana 7 - Estadística: datos agrupados y no agrupados (4 horas)</w:t>
      </w:r>
    </w:p>
    <w:p>
      <w:pPr>
        <w:spacing w:after="60"/>
      </w:pPr>
      <w:r>
        <w:rPr>
          <w:rFonts w:ascii="Arial" w:hAnsi="Arial"/>
          <w:b/>
          <w:color w:val="005838"/>
          <w:sz w:val="20"/>
        </w:rPr>
        <w:t xml:space="preserve">Propósito de aprendizaje: </w:t>
      </w:r>
      <w:r>
        <w:rPr>
          <w:rFonts w:ascii="Arial" w:hAnsi="Arial"/>
          <w:sz w:val="20"/>
        </w:rPr>
        <w:t>Organizar e interpretar datos agrupados y no agrupados.</w:t>
      </w:r>
    </w:p>
    <w:p>
      <w:pPr>
        <w:spacing w:after="60"/>
      </w:pPr>
      <w:r>
        <w:rPr>
          <w:rFonts w:ascii="Arial" w:hAnsi="Arial"/>
          <w:b/>
          <w:color w:val="005838"/>
          <w:sz w:val="20"/>
        </w:rPr>
        <w:t xml:space="preserve">Temas específicos: </w:t>
      </w:r>
      <w:r>
        <w:rPr>
          <w:rFonts w:ascii="Arial" w:hAnsi="Arial"/>
          <w:sz w:val="20"/>
        </w:rPr>
        <w:t>Datos agrupados, Datos no agrupados, Tablas de frecuencia</w:t>
      </w:r>
    </w:p>
    <w:p>
      <w:pPr>
        <w:spacing w:after="60"/>
      </w:pPr>
      <w:r>
        <w:rPr>
          <w:rFonts w:ascii="Arial" w:hAnsi="Arial"/>
          <w:b/>
          <w:color w:val="005838"/>
          <w:sz w:val="20"/>
        </w:rPr>
        <w:t xml:space="preserve">Contexto rural sugerido: </w:t>
      </w:r>
      <w:r>
        <w:rPr>
          <w:rFonts w:ascii="Arial" w:hAnsi="Arial"/>
          <w:sz w:val="20"/>
        </w:rPr>
        <w:t>Recolectar información sobre edades, tiempos de camino, cultivos o número de animales.</w:t>
      </w:r>
    </w:p>
    <w:p>
      <w:pPr>
        <w:pStyle w:val="Heading3"/>
        <w:spacing w:after="60"/>
      </w:pPr>
      <w:r>
        <w:rPr>
          <w:rFonts w:ascii="Arial" w:hAnsi="Arial"/>
          <w:color w:val="005838"/>
        </w:rPr>
        <w:t>Explicación paso a paso para el estudiante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Los datos no agrupados aparecen tal como se recolectan.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Los datos agrupados se organizan en intervalos cuando hay muchos valores.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La frecuencia indica cuántas veces se repite un dato o intervalo.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Las tablas permiten leer información con orden.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Las gráficas ayudan a interpretar rápidamente los resultados.</w:t>
      </w:r>
    </w:p>
    <w:p>
      <w:pPr>
        <w:pStyle w:val="Heading3"/>
        <w:spacing w:after="60"/>
      </w:pPr>
      <w:r>
        <w:rPr>
          <w:rFonts w:ascii="Arial" w:hAnsi="Arial"/>
          <w:color w:val="005838"/>
        </w:rPr>
        <w:t>Ejercicio resuelto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Datos: 2,3,3,4,5. Frecuencia de 3 = 2.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Si se registran edades de 30 personas, conviene agruparlas en intervalos como 10-14, 15-19.</w:t>
      </w:r>
    </w:p>
    <w:p>
      <w:pPr>
        <w:pStyle w:val="Heading3"/>
        <w:spacing w:after="60"/>
      </w:pPr>
      <w:r>
        <w:rPr>
          <w:rFonts w:ascii="Arial" w:hAnsi="Arial"/>
          <w:color w:val="005838"/>
        </w:rPr>
        <w:t>Ejercicios propuestos para trabajar en clase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Recolecta 15 datos de número de hermanos en el curso.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Haz tabla de frecuencia no agrupada.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Agrupa datos de tiempos de camino en intervalos.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Construye una gráfica de barras.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Escribe tres conclusiones sobre los datos.</w:t>
      </w:r>
    </w:p>
    <w:p>
      <w:pPr>
        <w:pStyle w:val="Heading3"/>
        <w:spacing w:after="60"/>
      </w:pPr>
      <w:r>
        <w:rPr>
          <w:rFonts w:ascii="Arial" w:hAnsi="Arial"/>
          <w:color w:val="005838"/>
        </w:rPr>
        <w:t>Actividad rural o lúdica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Encuesta: tiempo que tarda cada estudiante en llegar a la escuela. Organizar en tabla y gráfica.</w:t>
      </w:r>
    </w:p>
    <w:p>
      <w:pPr>
        <w:pStyle w:val="Heading3"/>
        <w:spacing w:after="60"/>
      </w:pPr>
      <w:r>
        <w:rPr>
          <w:rFonts w:ascii="Arial" w:hAnsi="Arial"/>
          <w:color w:val="005838"/>
        </w:rPr>
        <w:t>Evaluación tipo ICFES</w:t>
      </w:r>
    </w:p>
    <w:p>
      <w:pPr>
        <w:spacing w:after="60"/>
      </w:pPr>
      <w:r>
        <w:rPr>
          <w:rFonts w:ascii="Arial" w:hAnsi="Arial"/>
          <w:b/>
          <w:sz w:val="19"/>
        </w:rPr>
        <w:t>1. Cuando los datos se presentan tal como fueron recolectados se llaman:</w:t>
      </w:r>
    </w:p>
    <w:p>
      <w:pPr>
        <w:pStyle w:val="ListBullet"/>
        <w:spacing w:after="60"/>
        <w:ind w:left="504"/>
      </w:pPr>
      <w:r>
        <w:rPr>
          <w:rFonts w:ascii="Arial" w:hAnsi="Arial"/>
          <w:sz w:val="18"/>
        </w:rPr>
        <w:t>A. Agrupados</w:t>
      </w:r>
    </w:p>
    <w:p>
      <w:pPr>
        <w:pStyle w:val="ListBullet"/>
        <w:spacing w:after="60"/>
        <w:ind w:left="504"/>
      </w:pPr>
      <w:r>
        <w:rPr>
          <w:rFonts w:ascii="Arial" w:hAnsi="Arial"/>
          <w:sz w:val="18"/>
        </w:rPr>
        <w:t>B. No agrupados</w:t>
      </w:r>
    </w:p>
    <w:p>
      <w:pPr>
        <w:pStyle w:val="ListBullet"/>
        <w:spacing w:after="60"/>
        <w:ind w:left="504"/>
      </w:pPr>
      <w:r>
        <w:rPr>
          <w:rFonts w:ascii="Arial" w:hAnsi="Arial"/>
          <w:sz w:val="18"/>
        </w:rPr>
        <w:t>C. Triángulos</w:t>
      </w:r>
    </w:p>
    <w:p>
      <w:pPr>
        <w:pStyle w:val="ListBullet"/>
        <w:spacing w:after="60"/>
        <w:ind w:left="504"/>
      </w:pPr>
      <w:r>
        <w:rPr>
          <w:rFonts w:ascii="Arial" w:hAnsi="Arial"/>
          <w:sz w:val="18"/>
        </w:rPr>
        <w:t>D. Fracciones</w:t>
      </w:r>
    </w:p>
    <w:p>
      <w:pPr>
        <w:spacing w:after="60"/>
      </w:pPr>
      <w:r>
        <w:rPr>
          <w:rFonts w:ascii="Arial" w:hAnsi="Arial"/>
          <w:i/>
          <w:color w:val="505050"/>
          <w:sz w:val="17"/>
        </w:rPr>
        <w:t>Respuesta correcta: B. Justificación: No están organizados en intervalos.</w:t>
      </w:r>
    </w:p>
    <w:p>
      <w:pPr>
        <w:spacing w:after="60"/>
      </w:pPr>
      <w:r>
        <w:rPr>
          <w:rFonts w:ascii="Arial" w:hAnsi="Arial"/>
          <w:b/>
          <w:sz w:val="19"/>
        </w:rPr>
        <w:t>2. La frecuencia indica:</w:t>
      </w:r>
    </w:p>
    <w:p>
      <w:pPr>
        <w:pStyle w:val="ListBullet"/>
        <w:spacing w:after="60"/>
        <w:ind w:left="504"/>
      </w:pPr>
      <w:r>
        <w:rPr>
          <w:rFonts w:ascii="Arial" w:hAnsi="Arial"/>
          <w:sz w:val="18"/>
        </w:rPr>
        <w:t>A. El color del dato</w:t>
      </w:r>
    </w:p>
    <w:p>
      <w:pPr>
        <w:pStyle w:val="ListBullet"/>
        <w:spacing w:after="60"/>
        <w:ind w:left="504"/>
      </w:pPr>
      <w:r>
        <w:rPr>
          <w:rFonts w:ascii="Arial" w:hAnsi="Arial"/>
          <w:sz w:val="18"/>
        </w:rPr>
        <w:t>B. Cuántas veces aparece un dato</w:t>
      </w:r>
    </w:p>
    <w:p>
      <w:pPr>
        <w:pStyle w:val="ListBullet"/>
        <w:spacing w:after="60"/>
        <w:ind w:left="504"/>
      </w:pPr>
      <w:r>
        <w:rPr>
          <w:rFonts w:ascii="Arial" w:hAnsi="Arial"/>
          <w:sz w:val="18"/>
        </w:rPr>
        <w:t>C. El tamaño de una figura</w:t>
      </w:r>
    </w:p>
    <w:p>
      <w:pPr>
        <w:pStyle w:val="ListBullet"/>
        <w:spacing w:after="60"/>
        <w:ind w:left="504"/>
      </w:pPr>
      <w:r>
        <w:rPr>
          <w:rFonts w:ascii="Arial" w:hAnsi="Arial"/>
          <w:sz w:val="18"/>
        </w:rPr>
        <w:t>D. La suma de fracciones</w:t>
      </w:r>
    </w:p>
    <w:p>
      <w:pPr>
        <w:spacing w:after="60"/>
      </w:pPr>
      <w:r>
        <w:rPr>
          <w:rFonts w:ascii="Arial" w:hAnsi="Arial"/>
          <w:i/>
          <w:color w:val="505050"/>
          <w:sz w:val="17"/>
        </w:rPr>
        <w:t>Respuesta correcta: B. Justificación: Cuenta repeticiones.</w:t>
      </w:r>
    </w:p>
    <w:p>
      <w:pPr>
        <w:pStyle w:val="Heading3"/>
        <w:spacing w:after="60"/>
      </w:pPr>
      <w:r>
        <w:rPr>
          <w:rFonts w:ascii="Arial" w:hAnsi="Arial"/>
          <w:color w:val="005838"/>
        </w:rPr>
        <w:t>Evidencias y evaluación semanal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Taller individual y grupal.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Participación en clase y socialización de procedimientos.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Actividad extraclase corta con situación del entorno.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Aplicación de evaluación cuantitativa y cualitativa.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Uso de material concreto, calendario matemático o recurso TIC cuando sea posible.</w:t>
      </w:r>
    </w:p>
    <w:p>
      <w:pPr>
        <w:pStyle w:val="Heading2"/>
        <w:spacing w:after="60"/>
      </w:pPr>
      <w:r>
        <w:rPr>
          <w:rFonts w:ascii="Arial" w:hAnsi="Arial"/>
          <w:color w:val="005838"/>
        </w:rPr>
        <w:t>Semana 8 - Integración y evaluación final de racionales, geometría y estadística (4 horas)</w:t>
      </w:r>
    </w:p>
    <w:p>
      <w:pPr>
        <w:spacing w:after="60"/>
      </w:pPr>
      <w:r>
        <w:rPr>
          <w:rFonts w:ascii="Arial" w:hAnsi="Arial"/>
          <w:b/>
          <w:color w:val="005838"/>
          <w:sz w:val="20"/>
        </w:rPr>
        <w:t xml:space="preserve">Propósito de aprendizaje: </w:t>
      </w:r>
      <w:r>
        <w:rPr>
          <w:rFonts w:ascii="Arial" w:hAnsi="Arial"/>
          <w:sz w:val="20"/>
        </w:rPr>
        <w:t>Resolver problemas integrados con racionales, congruencia, semejanza y estadística.</w:t>
      </w:r>
    </w:p>
    <w:p>
      <w:pPr>
        <w:spacing w:after="60"/>
      </w:pPr>
      <w:r>
        <w:rPr>
          <w:rFonts w:ascii="Arial" w:hAnsi="Arial"/>
          <w:b/>
          <w:color w:val="005838"/>
          <w:sz w:val="20"/>
        </w:rPr>
        <w:t xml:space="preserve">Temas específicos: </w:t>
      </w:r>
      <w:r>
        <w:rPr>
          <w:rFonts w:ascii="Arial" w:hAnsi="Arial"/>
          <w:sz w:val="20"/>
        </w:rPr>
        <w:t>Problemas con racionales, Geometría, Estadística, Evaluación final</w:t>
      </w:r>
    </w:p>
    <w:p>
      <w:pPr>
        <w:spacing w:after="60"/>
      </w:pPr>
      <w:r>
        <w:rPr>
          <w:rFonts w:ascii="Arial" w:hAnsi="Arial"/>
          <w:b/>
          <w:color w:val="005838"/>
          <w:sz w:val="20"/>
        </w:rPr>
        <w:t xml:space="preserve">Contexto rural sugerido: </w:t>
      </w:r>
      <w:r>
        <w:rPr>
          <w:rFonts w:ascii="Arial" w:hAnsi="Arial"/>
          <w:sz w:val="20"/>
        </w:rPr>
        <w:t>Proyecto: Matemáticas para organizar mi vereda.</w:t>
      </w:r>
    </w:p>
    <w:p>
      <w:pPr>
        <w:pStyle w:val="Heading3"/>
        <w:spacing w:after="60"/>
      </w:pPr>
      <w:r>
        <w:rPr>
          <w:rFonts w:ascii="Arial" w:hAnsi="Arial"/>
          <w:color w:val="005838"/>
        </w:rPr>
        <w:t>Explicación paso a paso para el estudiante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Los racionales permiten medir, repartir, comparar y calcular porcentajes.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La geometría permite construir, comparar y representar espacios.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La estadística permite tomar decisiones con datos.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El procedimiento debe ser claro, ordenado y justificado.</w:t>
      </w:r>
    </w:p>
    <w:p>
      <w:pPr>
        <w:pStyle w:val="Heading3"/>
        <w:spacing w:after="60"/>
      </w:pPr>
      <w:r>
        <w:rPr>
          <w:rFonts w:ascii="Arial" w:hAnsi="Arial"/>
          <w:color w:val="005838"/>
        </w:rPr>
        <w:t>Ejercicio resuelto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Si 3/5 de 50 estudiantes llegan caminando, entonces 50 x 3/5 = 30 estudiantes.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Si dos dibujos tienen lados proporcionales 2:4 y 3:6, son semejantes.</w:t>
      </w:r>
    </w:p>
    <w:p>
      <w:pPr>
        <w:pStyle w:val="Heading3"/>
        <w:spacing w:after="60"/>
      </w:pPr>
      <w:r>
        <w:rPr>
          <w:rFonts w:ascii="Arial" w:hAnsi="Arial"/>
          <w:color w:val="005838"/>
        </w:rPr>
        <w:t>Ejercicios propuestos para trabajar en clase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Resuelve cinco problemas con racionales.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Dibuja figuras congruentes y semejantes.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Organiza una encuesta en tabla y gráfica.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Elabora un pequeño informe con conclusiones.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Responde una prueba tipo ICFES de 10 preguntas.</w:t>
      </w:r>
    </w:p>
    <w:p>
      <w:pPr>
        <w:pStyle w:val="Heading3"/>
        <w:spacing w:after="60"/>
      </w:pPr>
      <w:r>
        <w:rPr>
          <w:rFonts w:ascii="Arial" w:hAnsi="Arial"/>
          <w:color w:val="005838"/>
        </w:rPr>
        <w:t>Actividad rural o lúdica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Proyecto final: estudio estadístico del curso y representación geométrica de la escuela.</w:t>
      </w:r>
    </w:p>
    <w:p>
      <w:pPr>
        <w:pStyle w:val="Heading3"/>
        <w:spacing w:after="60"/>
      </w:pPr>
      <w:r>
        <w:rPr>
          <w:rFonts w:ascii="Arial" w:hAnsi="Arial"/>
          <w:color w:val="005838"/>
        </w:rPr>
        <w:t>Evaluación tipo ICFES</w:t>
      </w:r>
    </w:p>
    <w:p>
      <w:pPr>
        <w:spacing w:after="60"/>
      </w:pPr>
      <w:r>
        <w:rPr>
          <w:rFonts w:ascii="Arial" w:hAnsi="Arial"/>
          <w:b/>
          <w:sz w:val="19"/>
        </w:rPr>
        <w:t>1. Si 1/4 de 32 estudiantes practica fútbol, ¿cuántos son?</w:t>
      </w:r>
    </w:p>
    <w:p>
      <w:pPr>
        <w:pStyle w:val="ListBullet"/>
        <w:spacing w:after="60"/>
        <w:ind w:left="504"/>
      </w:pPr>
      <w:r>
        <w:rPr>
          <w:rFonts w:ascii="Arial" w:hAnsi="Arial"/>
          <w:sz w:val="18"/>
        </w:rPr>
        <w:t>A. 4</w:t>
      </w:r>
    </w:p>
    <w:p>
      <w:pPr>
        <w:pStyle w:val="ListBullet"/>
        <w:spacing w:after="60"/>
        <w:ind w:left="504"/>
      </w:pPr>
      <w:r>
        <w:rPr>
          <w:rFonts w:ascii="Arial" w:hAnsi="Arial"/>
          <w:sz w:val="18"/>
        </w:rPr>
        <w:t>B. 6</w:t>
      </w:r>
    </w:p>
    <w:p>
      <w:pPr>
        <w:pStyle w:val="ListBullet"/>
        <w:spacing w:after="60"/>
        <w:ind w:left="504"/>
      </w:pPr>
      <w:r>
        <w:rPr>
          <w:rFonts w:ascii="Arial" w:hAnsi="Arial"/>
          <w:sz w:val="18"/>
        </w:rPr>
        <w:t>C. 8</w:t>
      </w:r>
    </w:p>
    <w:p>
      <w:pPr>
        <w:pStyle w:val="ListBullet"/>
        <w:spacing w:after="60"/>
        <w:ind w:left="504"/>
      </w:pPr>
      <w:r>
        <w:rPr>
          <w:rFonts w:ascii="Arial" w:hAnsi="Arial"/>
          <w:sz w:val="18"/>
        </w:rPr>
        <w:t>D. 12</w:t>
      </w:r>
    </w:p>
    <w:p>
      <w:pPr>
        <w:spacing w:after="60"/>
      </w:pPr>
      <w:r>
        <w:rPr>
          <w:rFonts w:ascii="Arial" w:hAnsi="Arial"/>
          <w:i/>
          <w:color w:val="505050"/>
          <w:sz w:val="17"/>
        </w:rPr>
        <w:t>Respuesta correcta: C. Justificación: 32 dividido entre 4 = 8.</w:t>
      </w:r>
    </w:p>
    <w:p>
      <w:pPr>
        <w:spacing w:after="60"/>
      </w:pPr>
      <w:r>
        <w:rPr>
          <w:rFonts w:ascii="Arial" w:hAnsi="Arial"/>
          <w:b/>
          <w:sz w:val="19"/>
        </w:rPr>
        <w:t>2. Un plano pequeño de una finca es ejemplo de:</w:t>
      </w:r>
    </w:p>
    <w:p>
      <w:pPr>
        <w:pStyle w:val="ListBullet"/>
        <w:spacing w:after="60"/>
        <w:ind w:left="504"/>
      </w:pPr>
      <w:r>
        <w:rPr>
          <w:rFonts w:ascii="Arial" w:hAnsi="Arial"/>
          <w:sz w:val="18"/>
        </w:rPr>
        <w:t>A. Escala</w:t>
      </w:r>
    </w:p>
    <w:p>
      <w:pPr>
        <w:pStyle w:val="ListBullet"/>
        <w:spacing w:after="60"/>
        <w:ind w:left="504"/>
      </w:pPr>
      <w:r>
        <w:rPr>
          <w:rFonts w:ascii="Arial" w:hAnsi="Arial"/>
          <w:sz w:val="18"/>
        </w:rPr>
        <w:t>B. Radicación</w:t>
      </w:r>
    </w:p>
    <w:p>
      <w:pPr>
        <w:pStyle w:val="ListBullet"/>
        <w:spacing w:after="60"/>
        <w:ind w:left="504"/>
      </w:pPr>
      <w:r>
        <w:rPr>
          <w:rFonts w:ascii="Arial" w:hAnsi="Arial"/>
          <w:sz w:val="18"/>
        </w:rPr>
        <w:t>C. Frecuencia</w:t>
      </w:r>
    </w:p>
    <w:p>
      <w:pPr>
        <w:pStyle w:val="ListBullet"/>
        <w:spacing w:after="60"/>
        <w:ind w:left="504"/>
      </w:pPr>
      <w:r>
        <w:rPr>
          <w:rFonts w:ascii="Arial" w:hAnsi="Arial"/>
          <w:sz w:val="18"/>
        </w:rPr>
        <w:t>D. División</w:t>
      </w:r>
    </w:p>
    <w:p>
      <w:pPr>
        <w:spacing w:after="60"/>
      </w:pPr>
      <w:r>
        <w:rPr>
          <w:rFonts w:ascii="Arial" w:hAnsi="Arial"/>
          <w:i/>
          <w:color w:val="505050"/>
          <w:sz w:val="17"/>
        </w:rPr>
        <w:t>Respuesta correcta: A. Justificación: Un plano representa una realidad en tamaño reducido.</w:t>
      </w:r>
    </w:p>
    <w:p>
      <w:pPr>
        <w:pStyle w:val="Heading3"/>
        <w:spacing w:after="60"/>
      </w:pPr>
      <w:r>
        <w:rPr>
          <w:rFonts w:ascii="Arial" w:hAnsi="Arial"/>
          <w:color w:val="005838"/>
        </w:rPr>
        <w:t>Evidencias y evaluación semanal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Taller individual y grupal.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Participación en clase y socialización de procedimientos.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Actividad extraclase corta con situación del entorno.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Aplicación de evaluación cuantitativa y cualitativa.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Uso de material concreto, calendario matemático o recurso TIC cuando sea posible.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Prueba final tipo ICFES.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Proyecto corto con exposición.</w:t>
      </w:r>
    </w:p>
    <w:p>
      <w:pPr>
        <w:spacing w:after="60"/>
      </w:pPr>
      <w:r>
        <w:rPr>
          <w:rFonts w:ascii="Arial" w:hAnsi="Arial"/>
        </w:rPr>
        <w:br w:type="page"/>
      </w:r>
    </w:p>
    <w:p>
      <w:pPr>
        <w:pStyle w:val="Heading1"/>
        <w:spacing w:after="60"/>
      </w:pPr>
      <w:r>
        <w:rPr>
          <w:rFonts w:ascii="Arial" w:hAnsi="Arial"/>
          <w:color w:val="005838"/>
        </w:rPr>
        <w:t>Planeador por semanas - Grado Octavo</w:t>
      </w:r>
    </w:p>
    <w:p>
      <w:pPr>
        <w:spacing w:after="60"/>
      </w:pPr>
      <w:r>
        <w:rPr>
          <w:rFonts w:ascii="Arial" w:hAnsi="Arial"/>
          <w:b/>
          <w:color w:val="005838"/>
          <w:sz w:val="20"/>
        </w:rPr>
        <w:t xml:space="preserve">Propósito general del grado: </w:t>
      </w:r>
      <w:r>
        <w:rPr>
          <w:rFonts w:ascii="Arial" w:hAnsi="Arial"/>
          <w:sz w:val="20"/>
        </w:rPr>
        <w:t>Construye expresiones algebraicas, aplica productos notables, factoriza, resuelve ecuaciones y sistemas, reconoce triángulos y probabilidad.</w:t>
      </w:r>
    </w:p>
    <w:p>
      <w:pPr>
        <w:pStyle w:val="Heading2"/>
        <w:spacing w:after="60"/>
      </w:pPr>
      <w:r>
        <w:rPr>
          <w:rFonts w:ascii="Arial" w:hAnsi="Arial"/>
          <w:color w:val="005838"/>
        </w:rPr>
        <w:t>Secuencia de 8 semanas</w:t>
      </w:r>
    </w:p>
    <w:p>
      <w:pPr>
        <w:pStyle w:val="Heading2"/>
        <w:spacing w:after="60"/>
      </w:pPr>
      <w:r>
        <w:rPr>
          <w:rFonts w:ascii="Arial" w:hAnsi="Arial"/>
          <w:color w:val="005838"/>
        </w:rPr>
        <w:t>Semana 1 - Expresiones algebraicas y notación científica (4 horas)</w:t>
      </w:r>
    </w:p>
    <w:p>
      <w:pPr>
        <w:spacing w:after="60"/>
      </w:pPr>
      <w:r>
        <w:rPr>
          <w:rFonts w:ascii="Arial" w:hAnsi="Arial"/>
          <w:b/>
          <w:color w:val="005838"/>
          <w:sz w:val="20"/>
        </w:rPr>
        <w:t xml:space="preserve">Propósito de aprendizaje: </w:t>
      </w:r>
      <w:r>
        <w:rPr>
          <w:rFonts w:ascii="Arial" w:hAnsi="Arial"/>
          <w:sz w:val="20"/>
        </w:rPr>
        <w:t>Usar lenguaje algebraico y notación científica para representar cantidades.</w:t>
      </w:r>
    </w:p>
    <w:p>
      <w:pPr>
        <w:spacing w:after="60"/>
      </w:pPr>
      <w:r>
        <w:rPr>
          <w:rFonts w:ascii="Arial" w:hAnsi="Arial"/>
          <w:b/>
          <w:color w:val="005838"/>
          <w:sz w:val="20"/>
        </w:rPr>
        <w:t xml:space="preserve">Temas específicos: </w:t>
      </w:r>
      <w:r>
        <w:rPr>
          <w:rFonts w:ascii="Arial" w:hAnsi="Arial"/>
          <w:sz w:val="20"/>
        </w:rPr>
        <w:t>Expresiones algebraicas, Variables, Notación científica</w:t>
      </w:r>
    </w:p>
    <w:p>
      <w:pPr>
        <w:spacing w:after="60"/>
      </w:pPr>
      <w:r>
        <w:rPr>
          <w:rFonts w:ascii="Arial" w:hAnsi="Arial"/>
          <w:b/>
          <w:color w:val="005838"/>
          <w:sz w:val="20"/>
        </w:rPr>
        <w:t xml:space="preserve">Contexto rural sugerido: </w:t>
      </w:r>
      <w:r>
        <w:rPr>
          <w:rFonts w:ascii="Arial" w:hAnsi="Arial"/>
          <w:sz w:val="20"/>
        </w:rPr>
        <w:t>Representar producción, costos, áreas y distancias de la vereda con letras y números grandes o pequeños.</w:t>
      </w:r>
    </w:p>
    <w:p>
      <w:pPr>
        <w:pStyle w:val="Heading3"/>
        <w:spacing w:after="60"/>
      </w:pPr>
      <w:r>
        <w:rPr>
          <w:rFonts w:ascii="Arial" w:hAnsi="Arial"/>
          <w:color w:val="005838"/>
        </w:rPr>
        <w:t>Explicación paso a paso para el estudiante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Una expresión algebraica combina números, letras y operaciones.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Las letras representan cantidades desconocidas o variables.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Un término puede tener coeficiente, variable y exponente.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La notación científica expresa números como a x 10^n, donde 1 &lt;= a &lt; 10.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Sirve para escribir cantidades muy grandes o muy pequeñas de forma ordenada.</w:t>
      </w:r>
    </w:p>
    <w:p>
      <w:pPr>
        <w:pStyle w:val="Heading3"/>
        <w:spacing w:after="60"/>
      </w:pPr>
      <w:r>
        <w:rPr>
          <w:rFonts w:ascii="Arial" w:hAnsi="Arial"/>
          <w:color w:val="005838"/>
        </w:rPr>
        <w:t>Ejercicio resuelto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Si una libra de café cuesta x pesos, 5 libras cuestan 5x.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45.000 = 4,5 x 10^4.</w:t>
      </w:r>
    </w:p>
    <w:p>
      <w:pPr>
        <w:pStyle w:val="Heading3"/>
        <w:spacing w:after="60"/>
      </w:pPr>
      <w:r>
        <w:rPr>
          <w:rFonts w:ascii="Arial" w:hAnsi="Arial"/>
          <w:color w:val="005838"/>
        </w:rPr>
        <w:t>Ejercicios propuestos para trabajar en clase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Escribe expresiones para: el doble de un número, la mitad de una cosecha, 3 más que una cantidad.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Identifica coeficiente y variable en 7x, 3a^2, -5m.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Escribe en notación científica: 3.200, 120.000, 0,004.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Traduce a lenguaje común: 2x + 5.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Problema: si cada árbol produce x frutos, ¿cuántos producen 12 árboles?</w:t>
      </w:r>
    </w:p>
    <w:p>
      <w:pPr>
        <w:pStyle w:val="Heading3"/>
        <w:spacing w:after="60"/>
      </w:pPr>
      <w:r>
        <w:rPr>
          <w:rFonts w:ascii="Arial" w:hAnsi="Arial"/>
          <w:color w:val="005838"/>
        </w:rPr>
        <w:t>Actividad rural o lúdica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Mercado rural algebraico: representar con letras precios y cantidades de productos.</w:t>
      </w:r>
    </w:p>
    <w:p>
      <w:pPr>
        <w:pStyle w:val="Heading3"/>
        <w:spacing w:after="60"/>
      </w:pPr>
      <w:r>
        <w:rPr>
          <w:rFonts w:ascii="Arial" w:hAnsi="Arial"/>
          <w:color w:val="005838"/>
        </w:rPr>
        <w:t>Evaluación tipo ICFES</w:t>
      </w:r>
    </w:p>
    <w:p>
      <w:pPr>
        <w:spacing w:after="60"/>
      </w:pPr>
      <w:r>
        <w:rPr>
          <w:rFonts w:ascii="Arial" w:hAnsi="Arial"/>
          <w:b/>
          <w:sz w:val="19"/>
        </w:rPr>
        <w:t>1. La expresión que representa el triple de un número x es:</w:t>
      </w:r>
    </w:p>
    <w:p>
      <w:pPr>
        <w:pStyle w:val="ListBullet"/>
        <w:spacing w:after="60"/>
        <w:ind w:left="504"/>
      </w:pPr>
      <w:r>
        <w:rPr>
          <w:rFonts w:ascii="Arial" w:hAnsi="Arial"/>
          <w:sz w:val="18"/>
        </w:rPr>
        <w:t>A. x + 3</w:t>
      </w:r>
    </w:p>
    <w:p>
      <w:pPr>
        <w:pStyle w:val="ListBullet"/>
        <w:spacing w:after="60"/>
        <w:ind w:left="504"/>
      </w:pPr>
      <w:r>
        <w:rPr>
          <w:rFonts w:ascii="Arial" w:hAnsi="Arial"/>
          <w:sz w:val="18"/>
        </w:rPr>
        <w:t>B. 3x</w:t>
      </w:r>
    </w:p>
    <w:p>
      <w:pPr>
        <w:pStyle w:val="ListBullet"/>
        <w:spacing w:after="60"/>
        <w:ind w:left="504"/>
      </w:pPr>
      <w:r>
        <w:rPr>
          <w:rFonts w:ascii="Arial" w:hAnsi="Arial"/>
          <w:sz w:val="18"/>
        </w:rPr>
        <w:t>C. x/3</w:t>
      </w:r>
    </w:p>
    <w:p>
      <w:pPr>
        <w:pStyle w:val="ListBullet"/>
        <w:spacing w:after="60"/>
        <w:ind w:left="504"/>
      </w:pPr>
      <w:r>
        <w:rPr>
          <w:rFonts w:ascii="Arial" w:hAnsi="Arial"/>
          <w:sz w:val="18"/>
        </w:rPr>
        <w:t>D. x - 3</w:t>
      </w:r>
    </w:p>
    <w:p>
      <w:pPr>
        <w:spacing w:after="60"/>
      </w:pPr>
      <w:r>
        <w:rPr>
          <w:rFonts w:ascii="Arial" w:hAnsi="Arial"/>
          <w:i/>
          <w:color w:val="505050"/>
          <w:sz w:val="17"/>
        </w:rPr>
        <w:t>Respuesta correcta: B. Justificación: Triple significa multiplicar por 3.</w:t>
      </w:r>
    </w:p>
    <w:p>
      <w:pPr>
        <w:spacing w:after="60"/>
      </w:pPr>
      <w:r>
        <w:rPr>
          <w:rFonts w:ascii="Arial" w:hAnsi="Arial"/>
          <w:b/>
          <w:sz w:val="19"/>
        </w:rPr>
        <w:t>2. 35.000 en notación científica es:</w:t>
      </w:r>
    </w:p>
    <w:p>
      <w:pPr>
        <w:pStyle w:val="ListBullet"/>
        <w:spacing w:after="60"/>
        <w:ind w:left="504"/>
      </w:pPr>
      <w:r>
        <w:rPr>
          <w:rFonts w:ascii="Arial" w:hAnsi="Arial"/>
          <w:sz w:val="18"/>
        </w:rPr>
        <w:t>A. 3,5 x 10^4</w:t>
      </w:r>
    </w:p>
    <w:p>
      <w:pPr>
        <w:pStyle w:val="ListBullet"/>
        <w:spacing w:after="60"/>
        <w:ind w:left="504"/>
      </w:pPr>
      <w:r>
        <w:rPr>
          <w:rFonts w:ascii="Arial" w:hAnsi="Arial"/>
          <w:sz w:val="18"/>
        </w:rPr>
        <w:t>B. 35 x 10^4</w:t>
      </w:r>
    </w:p>
    <w:p>
      <w:pPr>
        <w:pStyle w:val="ListBullet"/>
        <w:spacing w:after="60"/>
        <w:ind w:left="504"/>
      </w:pPr>
      <w:r>
        <w:rPr>
          <w:rFonts w:ascii="Arial" w:hAnsi="Arial"/>
          <w:sz w:val="18"/>
        </w:rPr>
        <w:t>C. 0,35 x 10^5</w:t>
      </w:r>
    </w:p>
    <w:p>
      <w:pPr>
        <w:pStyle w:val="ListBullet"/>
        <w:spacing w:after="60"/>
        <w:ind w:left="504"/>
      </w:pPr>
      <w:r>
        <w:rPr>
          <w:rFonts w:ascii="Arial" w:hAnsi="Arial"/>
          <w:sz w:val="18"/>
        </w:rPr>
        <w:t>D. 3,5 x 10^2</w:t>
      </w:r>
    </w:p>
    <w:p>
      <w:pPr>
        <w:spacing w:after="60"/>
      </w:pPr>
      <w:r>
        <w:rPr>
          <w:rFonts w:ascii="Arial" w:hAnsi="Arial"/>
          <w:i/>
          <w:color w:val="505050"/>
          <w:sz w:val="17"/>
        </w:rPr>
        <w:t>Respuesta correcta: A. Justificación: Se mueve la coma 4 lugares.</w:t>
      </w:r>
    </w:p>
    <w:p>
      <w:pPr>
        <w:pStyle w:val="Heading3"/>
        <w:spacing w:after="60"/>
      </w:pPr>
      <w:r>
        <w:rPr>
          <w:rFonts w:ascii="Arial" w:hAnsi="Arial"/>
          <w:color w:val="005838"/>
        </w:rPr>
        <w:t>Evidencias y evaluación semanal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Taller individual y grupal.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Participación en clase y socialización de procedimientos.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Actividad extraclase corta con situación del entorno.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Aplicación de evaluación cuantitativa y cualitativa.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Uso de material concreto, calendario matemático o recurso TIC cuando sea posible.</w:t>
      </w:r>
    </w:p>
    <w:p>
      <w:pPr>
        <w:pStyle w:val="Heading2"/>
        <w:spacing w:after="60"/>
      </w:pPr>
      <w:r>
        <w:rPr>
          <w:rFonts w:ascii="Arial" w:hAnsi="Arial"/>
          <w:color w:val="005838"/>
        </w:rPr>
        <w:t>Semana 2 - Propiedades de la potenciación y operaciones con monomios (4 horas)</w:t>
      </w:r>
    </w:p>
    <w:p>
      <w:pPr>
        <w:spacing w:after="60"/>
      </w:pPr>
      <w:r>
        <w:rPr>
          <w:rFonts w:ascii="Arial" w:hAnsi="Arial"/>
          <w:b/>
          <w:color w:val="005838"/>
          <w:sz w:val="20"/>
        </w:rPr>
        <w:t xml:space="preserve">Propósito de aprendizaje: </w:t>
      </w:r>
      <w:r>
        <w:rPr>
          <w:rFonts w:ascii="Arial" w:hAnsi="Arial"/>
          <w:sz w:val="20"/>
        </w:rPr>
        <w:t>Aplicar propiedades de potencias en multiplicación y división de monomios.</w:t>
      </w:r>
    </w:p>
    <w:p>
      <w:pPr>
        <w:spacing w:after="60"/>
      </w:pPr>
      <w:r>
        <w:rPr>
          <w:rFonts w:ascii="Arial" w:hAnsi="Arial"/>
          <w:b/>
          <w:color w:val="005838"/>
          <w:sz w:val="20"/>
        </w:rPr>
        <w:t xml:space="preserve">Temas específicos: </w:t>
      </w:r>
      <w:r>
        <w:rPr>
          <w:rFonts w:ascii="Arial" w:hAnsi="Arial"/>
          <w:sz w:val="20"/>
        </w:rPr>
        <w:t>Propiedades de la potenciación, Multiplicación de monomios, División de monomios</w:t>
      </w:r>
    </w:p>
    <w:p>
      <w:pPr>
        <w:spacing w:after="60"/>
      </w:pPr>
      <w:r>
        <w:rPr>
          <w:rFonts w:ascii="Arial" w:hAnsi="Arial"/>
          <w:b/>
          <w:color w:val="005838"/>
          <w:sz w:val="20"/>
        </w:rPr>
        <w:t xml:space="preserve">Contexto rural sugerido: </w:t>
      </w:r>
      <w:r>
        <w:rPr>
          <w:rFonts w:ascii="Arial" w:hAnsi="Arial"/>
          <w:sz w:val="20"/>
        </w:rPr>
        <w:t>Modelar áreas y crecimiento por factores repetidos.</w:t>
      </w:r>
    </w:p>
    <w:p>
      <w:pPr>
        <w:pStyle w:val="Heading3"/>
        <w:spacing w:after="60"/>
      </w:pPr>
      <w:r>
        <w:rPr>
          <w:rFonts w:ascii="Arial" w:hAnsi="Arial"/>
          <w:color w:val="005838"/>
        </w:rPr>
        <w:t>Explicación paso a paso para el estudiante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Al multiplicar potencias de igual base se suman exponentes.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Al dividir potencias de igual base se restan exponentes.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Una potencia elevada a otra potencia multiplica exponentes.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Un monomio es una expresión de un solo término como 5x^2.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Para multiplicar monomios se multiplican coeficientes y se aplican propiedades de exponentes.</w:t>
      </w:r>
    </w:p>
    <w:p>
      <w:pPr>
        <w:pStyle w:val="Heading3"/>
        <w:spacing w:after="60"/>
      </w:pPr>
      <w:r>
        <w:rPr>
          <w:rFonts w:ascii="Arial" w:hAnsi="Arial"/>
          <w:color w:val="005838"/>
        </w:rPr>
        <w:t>Ejercicio resuelto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x^3 x x^2 = x^5.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(6x^4)/(2x^2) = 3x^2.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3a^2 x 4a^3 = 12a^5.</w:t>
      </w:r>
    </w:p>
    <w:p>
      <w:pPr>
        <w:pStyle w:val="Heading3"/>
        <w:spacing w:after="60"/>
      </w:pPr>
      <w:r>
        <w:rPr>
          <w:rFonts w:ascii="Arial" w:hAnsi="Arial"/>
          <w:color w:val="005838"/>
        </w:rPr>
        <w:t>Ejercicios propuestos para trabajar en clase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Simplifica: x^2 x x^5; a^7/a^3; (m^2)^3.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Multiplica: 2x x 5x^2; -3a^2 x 4a.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Divide: 12x^5 / 3x^2.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Resuelve un problema de área con monomios.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Explica una propiedad con ejemplo.</w:t>
      </w:r>
    </w:p>
    <w:p>
      <w:pPr>
        <w:pStyle w:val="Heading3"/>
        <w:spacing w:after="60"/>
      </w:pPr>
      <w:r>
        <w:rPr>
          <w:rFonts w:ascii="Arial" w:hAnsi="Arial"/>
          <w:color w:val="005838"/>
        </w:rPr>
        <w:t>Actividad rural o lúdica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Tarjetas de exponentes: unir expresión con resultado correcto.</w:t>
      </w:r>
    </w:p>
    <w:p>
      <w:pPr>
        <w:pStyle w:val="Heading3"/>
        <w:spacing w:after="60"/>
      </w:pPr>
      <w:r>
        <w:rPr>
          <w:rFonts w:ascii="Arial" w:hAnsi="Arial"/>
          <w:color w:val="005838"/>
        </w:rPr>
        <w:t>Evaluación tipo ICFES</w:t>
      </w:r>
    </w:p>
    <w:p>
      <w:pPr>
        <w:spacing w:after="60"/>
      </w:pPr>
      <w:r>
        <w:rPr>
          <w:rFonts w:ascii="Arial" w:hAnsi="Arial"/>
          <w:b/>
          <w:sz w:val="19"/>
        </w:rPr>
        <w:t>1. x^4 x x^3 es igual a:</w:t>
      </w:r>
    </w:p>
    <w:p>
      <w:pPr>
        <w:pStyle w:val="ListBullet"/>
        <w:spacing w:after="60"/>
        <w:ind w:left="504"/>
      </w:pPr>
      <w:r>
        <w:rPr>
          <w:rFonts w:ascii="Arial" w:hAnsi="Arial"/>
          <w:sz w:val="18"/>
        </w:rPr>
        <w:t>A. x^12</w:t>
      </w:r>
    </w:p>
    <w:p>
      <w:pPr>
        <w:pStyle w:val="ListBullet"/>
        <w:spacing w:after="60"/>
        <w:ind w:left="504"/>
      </w:pPr>
      <w:r>
        <w:rPr>
          <w:rFonts w:ascii="Arial" w:hAnsi="Arial"/>
          <w:sz w:val="18"/>
        </w:rPr>
        <w:t>B. x^7</w:t>
      </w:r>
    </w:p>
    <w:p>
      <w:pPr>
        <w:pStyle w:val="ListBullet"/>
        <w:spacing w:after="60"/>
        <w:ind w:left="504"/>
      </w:pPr>
      <w:r>
        <w:rPr>
          <w:rFonts w:ascii="Arial" w:hAnsi="Arial"/>
          <w:sz w:val="18"/>
        </w:rPr>
        <w:t>C. 2x^7</w:t>
      </w:r>
    </w:p>
    <w:p>
      <w:pPr>
        <w:pStyle w:val="ListBullet"/>
        <w:spacing w:after="60"/>
        <w:ind w:left="504"/>
      </w:pPr>
      <w:r>
        <w:rPr>
          <w:rFonts w:ascii="Arial" w:hAnsi="Arial"/>
          <w:sz w:val="18"/>
        </w:rPr>
        <w:t>D. x</w:t>
      </w:r>
    </w:p>
    <w:p>
      <w:pPr>
        <w:spacing w:after="60"/>
      </w:pPr>
      <w:r>
        <w:rPr>
          <w:rFonts w:ascii="Arial" w:hAnsi="Arial"/>
          <w:i/>
          <w:color w:val="505050"/>
          <w:sz w:val="17"/>
        </w:rPr>
        <w:t>Respuesta correcta: B. Justificación: En igual base se suman exponentes.</w:t>
      </w:r>
    </w:p>
    <w:p>
      <w:pPr>
        <w:spacing w:after="60"/>
      </w:pPr>
      <w:r>
        <w:rPr>
          <w:rFonts w:ascii="Arial" w:hAnsi="Arial"/>
          <w:b/>
          <w:sz w:val="19"/>
        </w:rPr>
        <w:t>2. 6a^3 dividido entre 2a es:</w:t>
      </w:r>
    </w:p>
    <w:p>
      <w:pPr>
        <w:pStyle w:val="ListBullet"/>
        <w:spacing w:after="60"/>
        <w:ind w:left="504"/>
      </w:pPr>
      <w:r>
        <w:rPr>
          <w:rFonts w:ascii="Arial" w:hAnsi="Arial"/>
          <w:sz w:val="18"/>
        </w:rPr>
        <w:t>A. 3a^2</w:t>
      </w:r>
    </w:p>
    <w:p>
      <w:pPr>
        <w:pStyle w:val="ListBullet"/>
        <w:spacing w:after="60"/>
        <w:ind w:left="504"/>
      </w:pPr>
      <w:r>
        <w:rPr>
          <w:rFonts w:ascii="Arial" w:hAnsi="Arial"/>
          <w:sz w:val="18"/>
        </w:rPr>
        <w:t>B. 8a^4</w:t>
      </w:r>
    </w:p>
    <w:p>
      <w:pPr>
        <w:pStyle w:val="ListBullet"/>
        <w:spacing w:after="60"/>
        <w:ind w:left="504"/>
      </w:pPr>
      <w:r>
        <w:rPr>
          <w:rFonts w:ascii="Arial" w:hAnsi="Arial"/>
          <w:sz w:val="18"/>
        </w:rPr>
        <w:t>C. 3a^3</w:t>
      </w:r>
    </w:p>
    <w:p>
      <w:pPr>
        <w:pStyle w:val="ListBullet"/>
        <w:spacing w:after="60"/>
        <w:ind w:left="504"/>
      </w:pPr>
      <w:r>
        <w:rPr>
          <w:rFonts w:ascii="Arial" w:hAnsi="Arial"/>
          <w:sz w:val="18"/>
        </w:rPr>
        <w:t>D. 4a</w:t>
      </w:r>
    </w:p>
    <w:p>
      <w:pPr>
        <w:spacing w:after="60"/>
      </w:pPr>
      <w:r>
        <w:rPr>
          <w:rFonts w:ascii="Arial" w:hAnsi="Arial"/>
          <w:i/>
          <w:color w:val="505050"/>
          <w:sz w:val="17"/>
        </w:rPr>
        <w:t>Respuesta correcta: A. Justificación: Se dividen coeficientes y se restan exponentes.</w:t>
      </w:r>
    </w:p>
    <w:p>
      <w:pPr>
        <w:pStyle w:val="Heading3"/>
        <w:spacing w:after="60"/>
      </w:pPr>
      <w:r>
        <w:rPr>
          <w:rFonts w:ascii="Arial" w:hAnsi="Arial"/>
          <w:color w:val="005838"/>
        </w:rPr>
        <w:t>Evidencias y evaluación semanal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Taller individual y grupal.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Participación en clase y socialización de procedimientos.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Actividad extraclase corta con situación del entorno.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Aplicación de evaluación cuantitativa y cualitativa.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Uso de material concreto, calendario matemático o recurso TIC cuando sea posible.</w:t>
      </w:r>
    </w:p>
    <w:p>
      <w:pPr>
        <w:pStyle w:val="Heading2"/>
        <w:spacing w:after="60"/>
      </w:pPr>
      <w:r>
        <w:rPr>
          <w:rFonts w:ascii="Arial" w:hAnsi="Arial"/>
          <w:color w:val="005838"/>
        </w:rPr>
        <w:t>Semana 3 - Productos notables, Triángulo de Pascal y cocientes notables (4 horas)</w:t>
      </w:r>
    </w:p>
    <w:p>
      <w:pPr>
        <w:spacing w:after="60"/>
      </w:pPr>
      <w:r>
        <w:rPr>
          <w:rFonts w:ascii="Arial" w:hAnsi="Arial"/>
          <w:b/>
          <w:color w:val="005838"/>
          <w:sz w:val="20"/>
        </w:rPr>
        <w:t xml:space="preserve">Propósito de aprendizaje: </w:t>
      </w:r>
      <w:r>
        <w:rPr>
          <w:rFonts w:ascii="Arial" w:hAnsi="Arial"/>
          <w:sz w:val="20"/>
        </w:rPr>
        <w:t>Reconocer patrones algebraicos para resolver productos y cocientes notables.</w:t>
      </w:r>
    </w:p>
    <w:p>
      <w:pPr>
        <w:spacing w:after="60"/>
      </w:pPr>
      <w:r>
        <w:rPr>
          <w:rFonts w:ascii="Arial" w:hAnsi="Arial"/>
          <w:b/>
          <w:color w:val="005838"/>
          <w:sz w:val="20"/>
        </w:rPr>
        <w:t xml:space="preserve">Temas específicos: </w:t>
      </w:r>
      <w:r>
        <w:rPr>
          <w:rFonts w:ascii="Arial" w:hAnsi="Arial"/>
          <w:sz w:val="20"/>
        </w:rPr>
        <w:t>Productos notables, Triángulo de Pascal, Cocientes notables</w:t>
      </w:r>
    </w:p>
    <w:p>
      <w:pPr>
        <w:spacing w:after="60"/>
      </w:pPr>
      <w:r>
        <w:rPr>
          <w:rFonts w:ascii="Arial" w:hAnsi="Arial"/>
          <w:b/>
          <w:color w:val="005838"/>
          <w:sz w:val="20"/>
        </w:rPr>
        <w:t xml:space="preserve">Contexto rural sugerido: </w:t>
      </w:r>
      <w:r>
        <w:rPr>
          <w:rFonts w:ascii="Arial" w:hAnsi="Arial"/>
          <w:sz w:val="20"/>
        </w:rPr>
        <w:t>Relacionar áreas de terrenos cuadrados y rectangulares con expresiones algebraicas.</w:t>
      </w:r>
    </w:p>
    <w:p>
      <w:pPr>
        <w:pStyle w:val="Heading3"/>
        <w:spacing w:after="60"/>
      </w:pPr>
      <w:r>
        <w:rPr>
          <w:rFonts w:ascii="Arial" w:hAnsi="Arial"/>
          <w:color w:val="005838"/>
        </w:rPr>
        <w:t>Explicación paso a paso para el estudiante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Los productos notables son multiplicaciones algebraicas con patrones.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Cuadrado de una suma: (a+b)^2 = a^2 + 2ab + b^2.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Cuadrado de una diferencia: (a-b)^2 = a^2 - 2ab + b^2.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Diferencia de cuadrados: (a+b)(a-b)=a^2-b^2.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El Triángulo de Pascal ayuda a encontrar coeficientes de potencias de binomios.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Los cocientes notables permiten dividir expresiones especiales más rápido.</w:t>
      </w:r>
    </w:p>
    <w:p>
      <w:pPr>
        <w:pStyle w:val="Heading3"/>
        <w:spacing w:after="60"/>
      </w:pPr>
      <w:r>
        <w:rPr>
          <w:rFonts w:ascii="Arial" w:hAnsi="Arial"/>
          <w:color w:val="005838"/>
        </w:rPr>
        <w:t>Ejercicio resuelto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(x+3)^2 = x^2 + 6x + 9.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(x+5)(x-5)=x^2 - 25.</w:t>
      </w:r>
    </w:p>
    <w:p>
      <w:pPr>
        <w:pStyle w:val="Heading3"/>
        <w:spacing w:after="60"/>
      </w:pPr>
      <w:r>
        <w:rPr>
          <w:rFonts w:ascii="Arial" w:hAnsi="Arial"/>
          <w:color w:val="005838"/>
        </w:rPr>
        <w:t>Ejercicios propuestos para trabajar en clase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Desarrolla: (x+4)^2, (a-2)^2, (m+7)(m-7).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Construye las primeras cinco filas del Triángulo de Pascal.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Relaciona el cuadrado de una suma con un dibujo de área.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Resuelve dos cocientes notables guiados.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Identifica el producto notable en cinco expresiones.</w:t>
      </w:r>
    </w:p>
    <w:p>
      <w:pPr>
        <w:pStyle w:val="Heading3"/>
        <w:spacing w:after="60"/>
      </w:pPr>
      <w:r>
        <w:rPr>
          <w:rFonts w:ascii="Arial" w:hAnsi="Arial"/>
          <w:color w:val="005838"/>
        </w:rPr>
        <w:t>Actividad rural o lúdica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Construir con cartulina el modelo de área de (x+2)^2.</w:t>
      </w:r>
    </w:p>
    <w:p>
      <w:pPr>
        <w:pStyle w:val="Heading3"/>
        <w:spacing w:after="60"/>
      </w:pPr>
      <w:r>
        <w:rPr>
          <w:rFonts w:ascii="Arial" w:hAnsi="Arial"/>
          <w:color w:val="005838"/>
        </w:rPr>
        <w:t>Evaluación tipo ICFES</w:t>
      </w:r>
    </w:p>
    <w:p>
      <w:pPr>
        <w:spacing w:after="60"/>
      </w:pPr>
      <w:r>
        <w:rPr>
          <w:rFonts w:ascii="Arial" w:hAnsi="Arial"/>
          <w:b/>
          <w:sz w:val="19"/>
        </w:rPr>
        <w:t>1. (x+2)^2 es igual a:</w:t>
      </w:r>
    </w:p>
    <w:p>
      <w:pPr>
        <w:pStyle w:val="ListBullet"/>
        <w:spacing w:after="60"/>
        <w:ind w:left="504"/>
      </w:pPr>
      <w:r>
        <w:rPr>
          <w:rFonts w:ascii="Arial" w:hAnsi="Arial"/>
          <w:sz w:val="18"/>
        </w:rPr>
        <w:t>A. x^2 + 4</w:t>
      </w:r>
    </w:p>
    <w:p>
      <w:pPr>
        <w:pStyle w:val="ListBullet"/>
        <w:spacing w:after="60"/>
        <w:ind w:left="504"/>
      </w:pPr>
      <w:r>
        <w:rPr>
          <w:rFonts w:ascii="Arial" w:hAnsi="Arial"/>
          <w:sz w:val="18"/>
        </w:rPr>
        <w:t>B. x^2 + 2x + 4</w:t>
      </w:r>
    </w:p>
    <w:p>
      <w:pPr>
        <w:pStyle w:val="ListBullet"/>
        <w:spacing w:after="60"/>
        <w:ind w:left="504"/>
      </w:pPr>
      <w:r>
        <w:rPr>
          <w:rFonts w:ascii="Arial" w:hAnsi="Arial"/>
          <w:sz w:val="18"/>
        </w:rPr>
        <w:t>C. x^2 + 4x + 4</w:t>
      </w:r>
    </w:p>
    <w:p>
      <w:pPr>
        <w:pStyle w:val="ListBullet"/>
        <w:spacing w:after="60"/>
        <w:ind w:left="504"/>
      </w:pPr>
      <w:r>
        <w:rPr>
          <w:rFonts w:ascii="Arial" w:hAnsi="Arial"/>
          <w:sz w:val="18"/>
        </w:rPr>
        <w:t>D. 2x + 4</w:t>
      </w:r>
    </w:p>
    <w:p>
      <w:pPr>
        <w:spacing w:after="60"/>
      </w:pPr>
      <w:r>
        <w:rPr>
          <w:rFonts w:ascii="Arial" w:hAnsi="Arial"/>
          <w:i/>
          <w:color w:val="505050"/>
          <w:sz w:val="17"/>
        </w:rPr>
        <w:t>Respuesta correcta: C. Justificación: Se aplica a^2 + 2ab + b^2.</w:t>
      </w:r>
    </w:p>
    <w:p>
      <w:pPr>
        <w:spacing w:after="60"/>
      </w:pPr>
      <w:r>
        <w:rPr>
          <w:rFonts w:ascii="Arial" w:hAnsi="Arial"/>
          <w:b/>
          <w:sz w:val="19"/>
        </w:rPr>
        <w:t>2. (x+3)(x-3) es:</w:t>
      </w:r>
    </w:p>
    <w:p>
      <w:pPr>
        <w:pStyle w:val="ListBullet"/>
        <w:spacing w:after="60"/>
        <w:ind w:left="504"/>
      </w:pPr>
      <w:r>
        <w:rPr>
          <w:rFonts w:ascii="Arial" w:hAnsi="Arial"/>
          <w:sz w:val="18"/>
        </w:rPr>
        <w:t>A. x^2 - 9</w:t>
      </w:r>
    </w:p>
    <w:p>
      <w:pPr>
        <w:pStyle w:val="ListBullet"/>
        <w:spacing w:after="60"/>
        <w:ind w:left="504"/>
      </w:pPr>
      <w:r>
        <w:rPr>
          <w:rFonts w:ascii="Arial" w:hAnsi="Arial"/>
          <w:sz w:val="18"/>
        </w:rPr>
        <w:t>B. x^2 + 9</w:t>
      </w:r>
    </w:p>
    <w:p>
      <w:pPr>
        <w:pStyle w:val="ListBullet"/>
        <w:spacing w:after="60"/>
        <w:ind w:left="504"/>
      </w:pPr>
      <w:r>
        <w:rPr>
          <w:rFonts w:ascii="Arial" w:hAnsi="Arial"/>
          <w:sz w:val="18"/>
        </w:rPr>
        <w:t>C. x^2 + 6x + 9</w:t>
      </w:r>
    </w:p>
    <w:p>
      <w:pPr>
        <w:pStyle w:val="ListBullet"/>
        <w:spacing w:after="60"/>
        <w:ind w:left="504"/>
      </w:pPr>
      <w:r>
        <w:rPr>
          <w:rFonts w:ascii="Arial" w:hAnsi="Arial"/>
          <w:sz w:val="18"/>
        </w:rPr>
        <w:t>D. x - 9</w:t>
      </w:r>
    </w:p>
    <w:p>
      <w:pPr>
        <w:spacing w:after="60"/>
      </w:pPr>
      <w:r>
        <w:rPr>
          <w:rFonts w:ascii="Arial" w:hAnsi="Arial"/>
          <w:i/>
          <w:color w:val="505050"/>
          <w:sz w:val="17"/>
        </w:rPr>
        <w:t>Respuesta correcta: A. Justificación: Es diferencia de cuadrados.</w:t>
      </w:r>
    </w:p>
    <w:p>
      <w:pPr>
        <w:pStyle w:val="Heading3"/>
        <w:spacing w:after="60"/>
      </w:pPr>
      <w:r>
        <w:rPr>
          <w:rFonts w:ascii="Arial" w:hAnsi="Arial"/>
          <w:color w:val="005838"/>
        </w:rPr>
        <w:t>Evidencias y evaluación semanal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Taller individual y grupal.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Participación en clase y socialización de procedimientos.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Actividad extraclase corta con situación del entorno.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Aplicación de evaluación cuantitativa y cualitativa.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Uso de material concreto, calendario matemático o recurso TIC cuando sea posible.</w:t>
      </w:r>
    </w:p>
    <w:p>
      <w:pPr>
        <w:pStyle w:val="Heading2"/>
        <w:spacing w:after="60"/>
      </w:pPr>
      <w:r>
        <w:rPr>
          <w:rFonts w:ascii="Arial" w:hAnsi="Arial"/>
          <w:color w:val="005838"/>
        </w:rPr>
        <w:t>Semana 4 - División sintética, teorema del residuo y factorización por factor común (4 horas)</w:t>
      </w:r>
    </w:p>
    <w:p>
      <w:pPr>
        <w:spacing w:after="60"/>
      </w:pPr>
      <w:r>
        <w:rPr>
          <w:rFonts w:ascii="Arial" w:hAnsi="Arial"/>
          <w:b/>
          <w:color w:val="005838"/>
          <w:sz w:val="20"/>
        </w:rPr>
        <w:t xml:space="preserve">Propósito de aprendizaje: </w:t>
      </w:r>
      <w:r>
        <w:rPr>
          <w:rFonts w:ascii="Arial" w:hAnsi="Arial"/>
          <w:sz w:val="20"/>
        </w:rPr>
        <w:t>Usar división algebraica y factor común para simplificar polinomios.</w:t>
      </w:r>
    </w:p>
    <w:p>
      <w:pPr>
        <w:spacing w:after="60"/>
      </w:pPr>
      <w:r>
        <w:rPr>
          <w:rFonts w:ascii="Arial" w:hAnsi="Arial"/>
          <w:b/>
          <w:color w:val="005838"/>
          <w:sz w:val="20"/>
        </w:rPr>
        <w:t xml:space="preserve">Temas específicos: </w:t>
      </w:r>
      <w:r>
        <w:rPr>
          <w:rFonts w:ascii="Arial" w:hAnsi="Arial"/>
          <w:sz w:val="20"/>
        </w:rPr>
        <w:t>División sintética, Teorema del residuo, Factor común</w:t>
      </w:r>
    </w:p>
    <w:p>
      <w:pPr>
        <w:spacing w:after="60"/>
      </w:pPr>
      <w:r>
        <w:rPr>
          <w:rFonts w:ascii="Arial" w:hAnsi="Arial"/>
          <w:b/>
          <w:color w:val="005838"/>
          <w:sz w:val="20"/>
        </w:rPr>
        <w:t xml:space="preserve">Contexto rural sugerido: </w:t>
      </w:r>
      <w:r>
        <w:rPr>
          <w:rFonts w:ascii="Arial" w:hAnsi="Arial"/>
          <w:sz w:val="20"/>
        </w:rPr>
        <w:t>Simplificar expresiones que representan costos, perímetros o áreas.</w:t>
      </w:r>
    </w:p>
    <w:p>
      <w:pPr>
        <w:pStyle w:val="Heading3"/>
        <w:spacing w:after="60"/>
      </w:pPr>
      <w:r>
        <w:rPr>
          <w:rFonts w:ascii="Arial" w:hAnsi="Arial"/>
          <w:color w:val="005838"/>
        </w:rPr>
        <w:t>Explicación paso a paso para el estudiante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La división sintética es un método abreviado para dividir polinomios entre binomios de la forma x - a.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El teorema del residuo dice que al dividir P(x) entre x - a, el residuo es P(a).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Factorizar es escribir una expresión como producto de factores.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El factor común es el número o letra que aparece en todos los términos.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Sacar factor común facilita resolver y simplificar.</w:t>
      </w:r>
    </w:p>
    <w:p>
      <w:pPr>
        <w:pStyle w:val="Heading3"/>
        <w:spacing w:after="60"/>
      </w:pPr>
      <w:r>
        <w:rPr>
          <w:rFonts w:ascii="Arial" w:hAnsi="Arial"/>
          <w:color w:val="005838"/>
        </w:rPr>
        <w:t>Ejercicio resuelto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En 6x^2 + 9x, el factor común es 3x. Entonces 6x^2 + 9x = 3x(2x + 3).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Si P(x)=x^2+2x+1, P(1)=1+2+1=4, residuo al dividir entre x-1 es 4.</w:t>
      </w:r>
    </w:p>
    <w:p>
      <w:pPr>
        <w:pStyle w:val="Heading3"/>
        <w:spacing w:after="60"/>
      </w:pPr>
      <w:r>
        <w:rPr>
          <w:rFonts w:ascii="Arial" w:hAnsi="Arial"/>
          <w:color w:val="005838"/>
        </w:rPr>
        <w:t>Ejercicios propuestos para trabajar en clase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Factoriza: 4x + 8; 6a^2 + 9a; 10m^3 - 5m.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Evalúa P(2) para P(x)=x^2+3x+1.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Realiza una división sintética guiada por el docente.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Identifica el factor común en cinco expresiones.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Explica qué significa residuo en una división.</w:t>
      </w:r>
    </w:p>
    <w:p>
      <w:pPr>
        <w:pStyle w:val="Heading3"/>
        <w:spacing w:after="60"/>
      </w:pPr>
      <w:r>
        <w:rPr>
          <w:rFonts w:ascii="Arial" w:hAnsi="Arial"/>
          <w:color w:val="005838"/>
        </w:rPr>
        <w:t>Actividad rural o lúdica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Analogía con reparto de cosecha: residuo como cantidad que sobra al repartir.</w:t>
      </w:r>
    </w:p>
    <w:p>
      <w:pPr>
        <w:pStyle w:val="Heading3"/>
        <w:spacing w:after="60"/>
      </w:pPr>
      <w:r>
        <w:rPr>
          <w:rFonts w:ascii="Arial" w:hAnsi="Arial"/>
          <w:color w:val="005838"/>
        </w:rPr>
        <w:t>Evaluación tipo ICFES</w:t>
      </w:r>
    </w:p>
    <w:p>
      <w:pPr>
        <w:spacing w:after="60"/>
      </w:pPr>
      <w:r>
        <w:rPr>
          <w:rFonts w:ascii="Arial" w:hAnsi="Arial"/>
          <w:b/>
          <w:sz w:val="19"/>
        </w:rPr>
        <w:t>1. El factor común de 8x + 12 es:</w:t>
      </w:r>
    </w:p>
    <w:p>
      <w:pPr>
        <w:pStyle w:val="ListBullet"/>
        <w:spacing w:after="60"/>
        <w:ind w:left="504"/>
      </w:pPr>
      <w:r>
        <w:rPr>
          <w:rFonts w:ascii="Arial" w:hAnsi="Arial"/>
          <w:sz w:val="18"/>
        </w:rPr>
        <w:t>A. 2</w:t>
      </w:r>
    </w:p>
    <w:p>
      <w:pPr>
        <w:pStyle w:val="ListBullet"/>
        <w:spacing w:after="60"/>
        <w:ind w:left="504"/>
      </w:pPr>
      <w:r>
        <w:rPr>
          <w:rFonts w:ascii="Arial" w:hAnsi="Arial"/>
          <w:sz w:val="18"/>
        </w:rPr>
        <w:t>B. 4</w:t>
      </w:r>
    </w:p>
    <w:p>
      <w:pPr>
        <w:pStyle w:val="ListBullet"/>
        <w:spacing w:after="60"/>
        <w:ind w:left="504"/>
      </w:pPr>
      <w:r>
        <w:rPr>
          <w:rFonts w:ascii="Arial" w:hAnsi="Arial"/>
          <w:sz w:val="18"/>
        </w:rPr>
        <w:t>C. x</w:t>
      </w:r>
    </w:p>
    <w:p>
      <w:pPr>
        <w:pStyle w:val="ListBullet"/>
        <w:spacing w:after="60"/>
        <w:ind w:left="504"/>
      </w:pPr>
      <w:r>
        <w:rPr>
          <w:rFonts w:ascii="Arial" w:hAnsi="Arial"/>
          <w:sz w:val="18"/>
        </w:rPr>
        <w:t>D. 12</w:t>
      </w:r>
    </w:p>
    <w:p>
      <w:pPr>
        <w:spacing w:after="60"/>
      </w:pPr>
      <w:r>
        <w:rPr>
          <w:rFonts w:ascii="Arial" w:hAnsi="Arial"/>
          <w:i/>
          <w:color w:val="505050"/>
          <w:sz w:val="17"/>
        </w:rPr>
        <w:t>Respuesta correcta: B. Justificación: 4 divide a 8 y a 12.</w:t>
      </w:r>
    </w:p>
    <w:p>
      <w:pPr>
        <w:spacing w:after="60"/>
      </w:pPr>
      <w:r>
        <w:rPr>
          <w:rFonts w:ascii="Arial" w:hAnsi="Arial"/>
          <w:b/>
          <w:sz w:val="19"/>
        </w:rPr>
        <w:t>2. Si P(x)=x+5, entonces P(2) es:</w:t>
      </w:r>
    </w:p>
    <w:p>
      <w:pPr>
        <w:pStyle w:val="ListBullet"/>
        <w:spacing w:after="60"/>
        <w:ind w:left="504"/>
      </w:pPr>
      <w:r>
        <w:rPr>
          <w:rFonts w:ascii="Arial" w:hAnsi="Arial"/>
          <w:sz w:val="18"/>
        </w:rPr>
        <w:t>A. 5</w:t>
      </w:r>
    </w:p>
    <w:p>
      <w:pPr>
        <w:pStyle w:val="ListBullet"/>
        <w:spacing w:after="60"/>
        <w:ind w:left="504"/>
      </w:pPr>
      <w:r>
        <w:rPr>
          <w:rFonts w:ascii="Arial" w:hAnsi="Arial"/>
          <w:sz w:val="18"/>
        </w:rPr>
        <w:t>B. 7</w:t>
      </w:r>
    </w:p>
    <w:p>
      <w:pPr>
        <w:pStyle w:val="ListBullet"/>
        <w:spacing w:after="60"/>
        <w:ind w:left="504"/>
      </w:pPr>
      <w:r>
        <w:rPr>
          <w:rFonts w:ascii="Arial" w:hAnsi="Arial"/>
          <w:sz w:val="18"/>
        </w:rPr>
        <w:t>C. 10</w:t>
      </w:r>
    </w:p>
    <w:p>
      <w:pPr>
        <w:pStyle w:val="ListBullet"/>
        <w:spacing w:after="60"/>
        <w:ind w:left="504"/>
      </w:pPr>
      <w:r>
        <w:rPr>
          <w:rFonts w:ascii="Arial" w:hAnsi="Arial"/>
          <w:sz w:val="18"/>
        </w:rPr>
        <w:t>D. 3</w:t>
      </w:r>
    </w:p>
    <w:p>
      <w:pPr>
        <w:spacing w:after="60"/>
      </w:pPr>
      <w:r>
        <w:rPr>
          <w:rFonts w:ascii="Arial" w:hAnsi="Arial"/>
          <w:i/>
          <w:color w:val="505050"/>
          <w:sz w:val="17"/>
        </w:rPr>
        <w:t>Respuesta correcta: B. Justificación: Se reemplaza x por 2: 2+5=7.</w:t>
      </w:r>
    </w:p>
    <w:p>
      <w:pPr>
        <w:pStyle w:val="Heading3"/>
        <w:spacing w:after="60"/>
      </w:pPr>
      <w:r>
        <w:rPr>
          <w:rFonts w:ascii="Arial" w:hAnsi="Arial"/>
          <w:color w:val="005838"/>
        </w:rPr>
        <w:t>Evidencias y evaluación semanal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Taller individual y grupal.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Participación en clase y socialización de procedimientos.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Actividad extraclase corta con situación del entorno.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Aplicación de evaluación cuantitativa y cualitativa.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Uso de material concreto, calendario matemático o recurso TIC cuando sea posible.</w:t>
      </w:r>
    </w:p>
    <w:p>
      <w:pPr>
        <w:pStyle w:val="Heading2"/>
        <w:spacing w:after="60"/>
      </w:pPr>
      <w:r>
        <w:rPr>
          <w:rFonts w:ascii="Arial" w:hAnsi="Arial"/>
          <w:color w:val="005838"/>
        </w:rPr>
        <w:t>Semana 5 - Factorización de binomios, trinomios y cubo perfecto (4 horas)</w:t>
      </w:r>
    </w:p>
    <w:p>
      <w:pPr>
        <w:spacing w:after="60"/>
      </w:pPr>
      <w:r>
        <w:rPr>
          <w:rFonts w:ascii="Arial" w:hAnsi="Arial"/>
          <w:b/>
          <w:color w:val="005838"/>
          <w:sz w:val="20"/>
        </w:rPr>
        <w:t xml:space="preserve">Propósito de aprendizaje: </w:t>
      </w:r>
      <w:r>
        <w:rPr>
          <w:rFonts w:ascii="Arial" w:hAnsi="Arial"/>
          <w:sz w:val="20"/>
        </w:rPr>
        <w:t>Factorizar expresiones algebraicas usando diferentes casos.</w:t>
      </w:r>
    </w:p>
    <w:p>
      <w:pPr>
        <w:spacing w:after="60"/>
      </w:pPr>
      <w:r>
        <w:rPr>
          <w:rFonts w:ascii="Arial" w:hAnsi="Arial"/>
          <w:b/>
          <w:color w:val="005838"/>
          <w:sz w:val="20"/>
        </w:rPr>
        <w:t xml:space="preserve">Temas específicos: </w:t>
      </w:r>
      <w:r>
        <w:rPr>
          <w:rFonts w:ascii="Arial" w:hAnsi="Arial"/>
          <w:sz w:val="20"/>
        </w:rPr>
        <w:t>Factorización de binomios, Factorización de trinomios, Cubo perfecto de binomios, Factorización completa</w:t>
      </w:r>
    </w:p>
    <w:p>
      <w:pPr>
        <w:spacing w:after="60"/>
      </w:pPr>
      <w:r>
        <w:rPr>
          <w:rFonts w:ascii="Arial" w:hAnsi="Arial"/>
          <w:b/>
          <w:color w:val="005838"/>
          <w:sz w:val="20"/>
        </w:rPr>
        <w:t xml:space="preserve">Contexto rural sugerido: </w:t>
      </w:r>
      <w:r>
        <w:rPr>
          <w:rFonts w:ascii="Arial" w:hAnsi="Arial"/>
          <w:sz w:val="20"/>
        </w:rPr>
        <w:t>Descomponer áreas algebraicas como productos para interpretar dimensiones.</w:t>
      </w:r>
    </w:p>
    <w:p>
      <w:pPr>
        <w:pStyle w:val="Heading3"/>
        <w:spacing w:after="60"/>
      </w:pPr>
      <w:r>
        <w:rPr>
          <w:rFonts w:ascii="Arial" w:hAnsi="Arial"/>
          <w:color w:val="005838"/>
        </w:rPr>
        <w:t>Explicación paso a paso para el estudiante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La factorización transforma una suma o resta en multiplicación.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Diferencia de cuadrados: a^2 - b^2 = (a+b)(a-b).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Trinomio cuadrado perfecto se relaciona con el cuadrado de un binomio.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Algunos trinomios se factorizar buscando dos números que multiplican y suman condiciones dadas.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La factorización completa exige revisar si aún se puede factorizar más.</w:t>
      </w:r>
    </w:p>
    <w:p>
      <w:pPr>
        <w:pStyle w:val="Heading3"/>
        <w:spacing w:after="60"/>
      </w:pPr>
      <w:r>
        <w:rPr>
          <w:rFonts w:ascii="Arial" w:hAnsi="Arial"/>
          <w:color w:val="005838"/>
        </w:rPr>
        <w:t>Ejercicio resuelto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x^2 - 16 = (x+4)(x-4).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x^2 + 5x + 6 = (x+2)(x+3) porque 2 x 3 = 6 y 2 + 3 = 5.</w:t>
      </w:r>
    </w:p>
    <w:p>
      <w:pPr>
        <w:pStyle w:val="Heading3"/>
        <w:spacing w:after="60"/>
      </w:pPr>
      <w:r>
        <w:rPr>
          <w:rFonts w:ascii="Arial" w:hAnsi="Arial"/>
          <w:color w:val="005838"/>
        </w:rPr>
        <w:t>Ejercicios propuestos para trabajar en clase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Factoriza: x^2 - 25; a^2 - 9; x^2 + 7x + 12.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Identifica si x^2 + 6x + 9 es trinomio cuadrado perfecto.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Desarrolla y factoriza (x+2)^3 de forma guiada.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Haz un mapa de casos de factorización.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Resuelve cinco ejercicios de factorización completa.</w:t>
      </w:r>
    </w:p>
    <w:p>
      <w:pPr>
        <w:pStyle w:val="Heading3"/>
        <w:spacing w:after="60"/>
      </w:pPr>
      <w:r>
        <w:rPr>
          <w:rFonts w:ascii="Arial" w:hAnsi="Arial"/>
          <w:color w:val="005838"/>
        </w:rPr>
        <w:t>Actividad rural o lúdica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Rompecabezas algebraico con tarjetas de polinomios y factores.</w:t>
      </w:r>
    </w:p>
    <w:p>
      <w:pPr>
        <w:pStyle w:val="Heading3"/>
        <w:spacing w:after="60"/>
      </w:pPr>
      <w:r>
        <w:rPr>
          <w:rFonts w:ascii="Arial" w:hAnsi="Arial"/>
          <w:color w:val="005838"/>
        </w:rPr>
        <w:t>Evaluación tipo ICFES</w:t>
      </w:r>
    </w:p>
    <w:p>
      <w:pPr>
        <w:spacing w:after="60"/>
      </w:pPr>
      <w:r>
        <w:rPr>
          <w:rFonts w:ascii="Arial" w:hAnsi="Arial"/>
          <w:b/>
          <w:sz w:val="19"/>
        </w:rPr>
        <w:t>1. x^2 - 49 se factoriza como:</w:t>
      </w:r>
    </w:p>
    <w:p>
      <w:pPr>
        <w:pStyle w:val="ListBullet"/>
        <w:spacing w:after="60"/>
        <w:ind w:left="504"/>
      </w:pPr>
      <w:r>
        <w:rPr>
          <w:rFonts w:ascii="Arial" w:hAnsi="Arial"/>
          <w:sz w:val="18"/>
        </w:rPr>
        <w:t>A. (x+7)(x-7)</w:t>
      </w:r>
    </w:p>
    <w:p>
      <w:pPr>
        <w:pStyle w:val="ListBullet"/>
        <w:spacing w:after="60"/>
        <w:ind w:left="504"/>
      </w:pPr>
      <w:r>
        <w:rPr>
          <w:rFonts w:ascii="Arial" w:hAnsi="Arial"/>
          <w:sz w:val="18"/>
        </w:rPr>
        <w:t>B. (x+49)(x-1)</w:t>
      </w:r>
    </w:p>
    <w:p>
      <w:pPr>
        <w:pStyle w:val="ListBullet"/>
        <w:spacing w:after="60"/>
        <w:ind w:left="504"/>
      </w:pPr>
      <w:r>
        <w:rPr>
          <w:rFonts w:ascii="Arial" w:hAnsi="Arial"/>
          <w:sz w:val="18"/>
        </w:rPr>
        <w:t>C. (x+7)^2</w:t>
      </w:r>
    </w:p>
    <w:p>
      <w:pPr>
        <w:pStyle w:val="ListBullet"/>
        <w:spacing w:after="60"/>
        <w:ind w:left="504"/>
      </w:pPr>
      <w:r>
        <w:rPr>
          <w:rFonts w:ascii="Arial" w:hAnsi="Arial"/>
          <w:sz w:val="18"/>
        </w:rPr>
        <w:t>D. x(x-49)</w:t>
      </w:r>
    </w:p>
    <w:p>
      <w:pPr>
        <w:spacing w:after="60"/>
      </w:pPr>
      <w:r>
        <w:rPr>
          <w:rFonts w:ascii="Arial" w:hAnsi="Arial"/>
          <w:i/>
          <w:color w:val="505050"/>
          <w:sz w:val="17"/>
        </w:rPr>
        <w:t>Respuesta correcta: A. Justificación: Es diferencia de cuadrados.</w:t>
      </w:r>
    </w:p>
    <w:p>
      <w:pPr>
        <w:spacing w:after="60"/>
      </w:pPr>
      <w:r>
        <w:rPr>
          <w:rFonts w:ascii="Arial" w:hAnsi="Arial"/>
          <w:b/>
          <w:sz w:val="19"/>
        </w:rPr>
        <w:t>2. x^2 + 3x + 2 se factoriza como:</w:t>
      </w:r>
    </w:p>
    <w:p>
      <w:pPr>
        <w:pStyle w:val="ListBullet"/>
        <w:spacing w:after="60"/>
        <w:ind w:left="504"/>
      </w:pPr>
      <w:r>
        <w:rPr>
          <w:rFonts w:ascii="Arial" w:hAnsi="Arial"/>
          <w:sz w:val="18"/>
        </w:rPr>
        <w:t>A. (x+1)(x+2)</w:t>
      </w:r>
    </w:p>
    <w:p>
      <w:pPr>
        <w:pStyle w:val="ListBullet"/>
        <w:spacing w:after="60"/>
        <w:ind w:left="504"/>
      </w:pPr>
      <w:r>
        <w:rPr>
          <w:rFonts w:ascii="Arial" w:hAnsi="Arial"/>
          <w:sz w:val="18"/>
        </w:rPr>
        <w:t>B. (x+3)(x+2)</w:t>
      </w:r>
    </w:p>
    <w:p>
      <w:pPr>
        <w:pStyle w:val="ListBullet"/>
        <w:spacing w:after="60"/>
        <w:ind w:left="504"/>
      </w:pPr>
      <w:r>
        <w:rPr>
          <w:rFonts w:ascii="Arial" w:hAnsi="Arial"/>
          <w:sz w:val="18"/>
        </w:rPr>
        <w:t>C. (x-1)(x-2)</w:t>
      </w:r>
    </w:p>
    <w:p>
      <w:pPr>
        <w:pStyle w:val="ListBullet"/>
        <w:spacing w:after="60"/>
        <w:ind w:left="504"/>
      </w:pPr>
      <w:r>
        <w:rPr>
          <w:rFonts w:ascii="Arial" w:hAnsi="Arial"/>
          <w:sz w:val="18"/>
        </w:rPr>
        <w:t>D. x(x+2)</w:t>
      </w:r>
    </w:p>
    <w:p>
      <w:pPr>
        <w:spacing w:after="60"/>
      </w:pPr>
      <w:r>
        <w:rPr>
          <w:rFonts w:ascii="Arial" w:hAnsi="Arial"/>
          <w:i/>
          <w:color w:val="505050"/>
          <w:sz w:val="17"/>
        </w:rPr>
        <w:t>Respuesta correcta: A. Justificación: 1 y 2 multiplican 2 y suman 3.</w:t>
      </w:r>
    </w:p>
    <w:p>
      <w:pPr>
        <w:pStyle w:val="Heading3"/>
        <w:spacing w:after="60"/>
      </w:pPr>
      <w:r>
        <w:rPr>
          <w:rFonts w:ascii="Arial" w:hAnsi="Arial"/>
          <w:color w:val="005838"/>
        </w:rPr>
        <w:t>Evidencias y evaluación semanal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Taller individual y grupal.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Participación en clase y socialización de procedimientos.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Actividad extraclase corta con situación del entorno.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Aplicación de evaluación cuantitativa y cualitativa.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Uso de material concreto, calendario matemático o recurso TIC cuando sea posible.</w:t>
      </w:r>
    </w:p>
    <w:p>
      <w:pPr>
        <w:pStyle w:val="Heading2"/>
        <w:spacing w:after="60"/>
      </w:pPr>
      <w:r>
        <w:rPr>
          <w:rFonts w:ascii="Arial" w:hAnsi="Arial"/>
          <w:color w:val="005838"/>
        </w:rPr>
        <w:t>Semana 6 - Triángulos: clasificación, propiedades, líneas y puntos notables (4 horas)</w:t>
      </w:r>
    </w:p>
    <w:p>
      <w:pPr>
        <w:spacing w:after="60"/>
      </w:pPr>
      <w:r>
        <w:rPr>
          <w:rFonts w:ascii="Arial" w:hAnsi="Arial"/>
          <w:b/>
          <w:color w:val="005838"/>
          <w:sz w:val="20"/>
        </w:rPr>
        <w:t xml:space="preserve">Propósito de aprendizaje: </w:t>
      </w:r>
      <w:r>
        <w:rPr>
          <w:rFonts w:ascii="Arial" w:hAnsi="Arial"/>
          <w:sz w:val="20"/>
        </w:rPr>
        <w:t>Clasificar triángulos y reconocer líneas y puntos notables.</w:t>
      </w:r>
    </w:p>
    <w:p>
      <w:pPr>
        <w:spacing w:after="60"/>
      </w:pPr>
      <w:r>
        <w:rPr>
          <w:rFonts w:ascii="Arial" w:hAnsi="Arial"/>
          <w:b/>
          <w:color w:val="005838"/>
          <w:sz w:val="20"/>
        </w:rPr>
        <w:t xml:space="preserve">Temas específicos: </w:t>
      </w:r>
      <w:r>
        <w:rPr>
          <w:rFonts w:ascii="Arial" w:hAnsi="Arial"/>
          <w:sz w:val="20"/>
        </w:rPr>
        <w:t>Propiedades de triángulos, Clasificación de triángulos, Líneas y puntos notables</w:t>
      </w:r>
    </w:p>
    <w:p>
      <w:pPr>
        <w:spacing w:after="60"/>
      </w:pPr>
      <w:r>
        <w:rPr>
          <w:rFonts w:ascii="Arial" w:hAnsi="Arial"/>
          <w:b/>
          <w:color w:val="005838"/>
          <w:sz w:val="20"/>
        </w:rPr>
        <w:t xml:space="preserve">Contexto rural sugerido: </w:t>
      </w:r>
      <w:r>
        <w:rPr>
          <w:rFonts w:ascii="Arial" w:hAnsi="Arial"/>
          <w:sz w:val="20"/>
        </w:rPr>
        <w:t>Estructuras de techos, soportes, cercas y señales triangulares.</w:t>
      </w:r>
    </w:p>
    <w:p>
      <w:pPr>
        <w:pStyle w:val="Heading3"/>
        <w:spacing w:after="60"/>
      </w:pPr>
      <w:r>
        <w:rPr>
          <w:rFonts w:ascii="Arial" w:hAnsi="Arial"/>
          <w:color w:val="005838"/>
        </w:rPr>
        <w:t>Explicación paso a paso para el estudiante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Los triángulos se clasifican por lados: equilátero, isósceles y escaleno.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Por ángulos: acutángulo, rectángulo y obtusángulo.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La suma de ángulos internos de un triángulo es 180 grados.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Mediana, altura, bisectriz y mediatriz son líneas notables.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Baricentro, ortocentro, incentro y circuncentro son puntos notables.</w:t>
      </w:r>
    </w:p>
    <w:p>
      <w:pPr>
        <w:pStyle w:val="Heading3"/>
        <w:spacing w:after="60"/>
      </w:pPr>
      <w:r>
        <w:rPr>
          <w:rFonts w:ascii="Arial" w:hAnsi="Arial"/>
          <w:color w:val="005838"/>
        </w:rPr>
        <w:t>Ejercicio resuelto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Si un triángulo tiene ángulos 60, 60 y 60, es equilátero y acutángulo.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Si dos lados son iguales, el triángulo es isósceles.</w:t>
      </w:r>
    </w:p>
    <w:p>
      <w:pPr>
        <w:pStyle w:val="Heading3"/>
        <w:spacing w:after="60"/>
      </w:pPr>
      <w:r>
        <w:rPr>
          <w:rFonts w:ascii="Arial" w:hAnsi="Arial"/>
          <w:color w:val="005838"/>
        </w:rPr>
        <w:t>Ejercicios propuestos para trabajar en clase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Clasifica triángulos dados por el docente.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Dibuja un triángulo rectángulo y señala sus elementos.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Calcula el ángulo faltante si los otros miden 50 y 70 grados.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Traza una mediana y una altura con regla.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Busca estructuras triangulares en la escuela.</w:t>
      </w:r>
    </w:p>
    <w:p>
      <w:pPr>
        <w:pStyle w:val="Heading3"/>
        <w:spacing w:after="60"/>
      </w:pPr>
      <w:r>
        <w:rPr>
          <w:rFonts w:ascii="Arial" w:hAnsi="Arial"/>
          <w:color w:val="005838"/>
        </w:rPr>
        <w:t>Actividad rural o lúdica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Construcción de triángulos con palos o pitillos para analizar estabilidad.</w:t>
      </w:r>
    </w:p>
    <w:p>
      <w:pPr>
        <w:pStyle w:val="Heading3"/>
        <w:spacing w:after="60"/>
      </w:pPr>
      <w:r>
        <w:rPr>
          <w:rFonts w:ascii="Arial" w:hAnsi="Arial"/>
          <w:color w:val="005838"/>
        </w:rPr>
        <w:t>Evaluación tipo ICFES</w:t>
      </w:r>
    </w:p>
    <w:p>
      <w:pPr>
        <w:spacing w:after="60"/>
      </w:pPr>
      <w:r>
        <w:rPr>
          <w:rFonts w:ascii="Arial" w:hAnsi="Arial"/>
          <w:b/>
          <w:sz w:val="19"/>
        </w:rPr>
        <w:t>1. La suma de los ángulos internos de un triángulo es:</w:t>
      </w:r>
    </w:p>
    <w:p>
      <w:pPr>
        <w:pStyle w:val="ListBullet"/>
        <w:spacing w:after="60"/>
        <w:ind w:left="504"/>
      </w:pPr>
      <w:r>
        <w:rPr>
          <w:rFonts w:ascii="Arial" w:hAnsi="Arial"/>
          <w:sz w:val="18"/>
        </w:rPr>
        <w:t>A. 90 grados</w:t>
      </w:r>
    </w:p>
    <w:p>
      <w:pPr>
        <w:pStyle w:val="ListBullet"/>
        <w:spacing w:after="60"/>
        <w:ind w:left="504"/>
      </w:pPr>
      <w:r>
        <w:rPr>
          <w:rFonts w:ascii="Arial" w:hAnsi="Arial"/>
          <w:sz w:val="18"/>
        </w:rPr>
        <w:t>B. 180 grados</w:t>
      </w:r>
    </w:p>
    <w:p>
      <w:pPr>
        <w:pStyle w:val="ListBullet"/>
        <w:spacing w:after="60"/>
        <w:ind w:left="504"/>
      </w:pPr>
      <w:r>
        <w:rPr>
          <w:rFonts w:ascii="Arial" w:hAnsi="Arial"/>
          <w:sz w:val="18"/>
        </w:rPr>
        <w:t>C. 270 grados</w:t>
      </w:r>
    </w:p>
    <w:p>
      <w:pPr>
        <w:pStyle w:val="ListBullet"/>
        <w:spacing w:after="60"/>
        <w:ind w:left="504"/>
      </w:pPr>
      <w:r>
        <w:rPr>
          <w:rFonts w:ascii="Arial" w:hAnsi="Arial"/>
          <w:sz w:val="18"/>
        </w:rPr>
        <w:t>D. 360 grados</w:t>
      </w:r>
    </w:p>
    <w:p>
      <w:pPr>
        <w:spacing w:after="60"/>
      </w:pPr>
      <w:r>
        <w:rPr>
          <w:rFonts w:ascii="Arial" w:hAnsi="Arial"/>
          <w:i/>
          <w:color w:val="505050"/>
          <w:sz w:val="17"/>
        </w:rPr>
        <w:t>Respuesta correcta: B. Justificación: Propiedad básica de los triángulos.</w:t>
      </w:r>
    </w:p>
    <w:p>
      <w:pPr>
        <w:spacing w:after="60"/>
      </w:pPr>
      <w:r>
        <w:rPr>
          <w:rFonts w:ascii="Arial" w:hAnsi="Arial"/>
          <w:b/>
          <w:sz w:val="19"/>
        </w:rPr>
        <w:t>2. Un triángulo con tres lados iguales es:</w:t>
      </w:r>
    </w:p>
    <w:p>
      <w:pPr>
        <w:pStyle w:val="ListBullet"/>
        <w:spacing w:after="60"/>
        <w:ind w:left="504"/>
      </w:pPr>
      <w:r>
        <w:rPr>
          <w:rFonts w:ascii="Arial" w:hAnsi="Arial"/>
          <w:sz w:val="18"/>
        </w:rPr>
        <w:t>A. Escaleno</w:t>
      </w:r>
    </w:p>
    <w:p>
      <w:pPr>
        <w:pStyle w:val="ListBullet"/>
        <w:spacing w:after="60"/>
        <w:ind w:left="504"/>
      </w:pPr>
      <w:r>
        <w:rPr>
          <w:rFonts w:ascii="Arial" w:hAnsi="Arial"/>
          <w:sz w:val="18"/>
        </w:rPr>
        <w:t>B. Isósceles</w:t>
      </w:r>
    </w:p>
    <w:p>
      <w:pPr>
        <w:pStyle w:val="ListBullet"/>
        <w:spacing w:after="60"/>
        <w:ind w:left="504"/>
      </w:pPr>
      <w:r>
        <w:rPr>
          <w:rFonts w:ascii="Arial" w:hAnsi="Arial"/>
          <w:sz w:val="18"/>
        </w:rPr>
        <w:t>C. Equilátero</w:t>
      </w:r>
    </w:p>
    <w:p>
      <w:pPr>
        <w:pStyle w:val="ListBullet"/>
        <w:spacing w:after="60"/>
        <w:ind w:left="504"/>
      </w:pPr>
      <w:r>
        <w:rPr>
          <w:rFonts w:ascii="Arial" w:hAnsi="Arial"/>
          <w:sz w:val="18"/>
        </w:rPr>
        <w:t>D. Rectángulo</w:t>
      </w:r>
    </w:p>
    <w:p>
      <w:pPr>
        <w:spacing w:after="60"/>
      </w:pPr>
      <w:r>
        <w:rPr>
          <w:rFonts w:ascii="Arial" w:hAnsi="Arial"/>
          <w:i/>
          <w:color w:val="505050"/>
          <w:sz w:val="17"/>
        </w:rPr>
        <w:t>Respuesta correcta: C. Justificación: Equilátero significa lados iguales.</w:t>
      </w:r>
    </w:p>
    <w:p>
      <w:pPr>
        <w:pStyle w:val="Heading3"/>
        <w:spacing w:after="60"/>
      </w:pPr>
      <w:r>
        <w:rPr>
          <w:rFonts w:ascii="Arial" w:hAnsi="Arial"/>
          <w:color w:val="005838"/>
        </w:rPr>
        <w:t>Evidencias y evaluación semanal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Taller individual y grupal.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Participación en clase y socialización de procedimientos.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Actividad extraclase corta con situación del entorno.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Aplicación de evaluación cuantitativa y cualitativa.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Uso de material concreto, calendario matemático o recurso TIC cuando sea posible.</w:t>
      </w:r>
    </w:p>
    <w:p>
      <w:pPr>
        <w:pStyle w:val="Heading2"/>
        <w:spacing w:after="60"/>
      </w:pPr>
      <w:r>
        <w:rPr>
          <w:rFonts w:ascii="Arial" w:hAnsi="Arial"/>
          <w:color w:val="005838"/>
        </w:rPr>
        <w:t>Semana 7 - Probabilidad y experimento aleatorio (4 horas)</w:t>
      </w:r>
    </w:p>
    <w:p>
      <w:pPr>
        <w:spacing w:after="60"/>
      </w:pPr>
      <w:r>
        <w:rPr>
          <w:rFonts w:ascii="Arial" w:hAnsi="Arial"/>
          <w:b/>
          <w:color w:val="005838"/>
          <w:sz w:val="20"/>
        </w:rPr>
        <w:t xml:space="preserve">Propósito de aprendizaje: </w:t>
      </w:r>
      <w:r>
        <w:rPr>
          <w:rFonts w:ascii="Arial" w:hAnsi="Arial"/>
          <w:sz w:val="20"/>
        </w:rPr>
        <w:t>Comprender probabilidad básica y experimentos aleatorios.</w:t>
      </w:r>
    </w:p>
    <w:p>
      <w:pPr>
        <w:spacing w:after="60"/>
      </w:pPr>
      <w:r>
        <w:rPr>
          <w:rFonts w:ascii="Arial" w:hAnsi="Arial"/>
          <w:b/>
          <w:color w:val="005838"/>
          <w:sz w:val="20"/>
        </w:rPr>
        <w:t xml:space="preserve">Temas específicos: </w:t>
      </w:r>
      <w:r>
        <w:rPr>
          <w:rFonts w:ascii="Arial" w:hAnsi="Arial"/>
          <w:sz w:val="20"/>
        </w:rPr>
        <w:t>Probabilidad, Experimento aleatorio, Espacio muestral, Evento</w:t>
      </w:r>
    </w:p>
    <w:p>
      <w:pPr>
        <w:spacing w:after="60"/>
      </w:pPr>
      <w:r>
        <w:rPr>
          <w:rFonts w:ascii="Arial" w:hAnsi="Arial"/>
          <w:b/>
          <w:color w:val="005838"/>
          <w:sz w:val="20"/>
        </w:rPr>
        <w:t xml:space="preserve">Contexto rural sugerido: </w:t>
      </w:r>
      <w:r>
        <w:rPr>
          <w:rFonts w:ascii="Arial" w:hAnsi="Arial"/>
          <w:sz w:val="20"/>
        </w:rPr>
        <w:t>Juegos con dados, clima, rifas escolares y situaciones de incertidumbre.</w:t>
      </w:r>
    </w:p>
    <w:p>
      <w:pPr>
        <w:pStyle w:val="Heading3"/>
        <w:spacing w:after="60"/>
      </w:pPr>
      <w:r>
        <w:rPr>
          <w:rFonts w:ascii="Arial" w:hAnsi="Arial"/>
          <w:color w:val="005838"/>
        </w:rPr>
        <w:t>Explicación paso a paso para el estudiante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Un experimento aleatorio puede dar varios resultados.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El espacio muestral reúne todos los resultados posibles.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Un evento es el resultado o grupo de resultados de interés.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La probabilidad se puede expresar como casos favorables sobre casos posibles.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La probabilidad ayuda a tomar decisiones con incertidumbre.</w:t>
      </w:r>
    </w:p>
    <w:p>
      <w:pPr>
        <w:pStyle w:val="Heading3"/>
        <w:spacing w:after="60"/>
      </w:pPr>
      <w:r>
        <w:rPr>
          <w:rFonts w:ascii="Arial" w:hAnsi="Arial"/>
          <w:color w:val="005838"/>
        </w:rPr>
        <w:t>Ejercicio resuelto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Al lanzar un dado, probabilidad de obtener 6 = 1/6.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Probabilidad de obtener par = 3/6 = 1/2.</w:t>
      </w:r>
    </w:p>
    <w:p>
      <w:pPr>
        <w:pStyle w:val="Heading3"/>
        <w:spacing w:after="60"/>
      </w:pPr>
      <w:r>
        <w:rPr>
          <w:rFonts w:ascii="Arial" w:hAnsi="Arial"/>
          <w:color w:val="005838"/>
        </w:rPr>
        <w:t>Ejercicios propuestos para trabajar en clase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Escribe el espacio muestral al lanzar una moneda y un dado.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Calcula probabilidad de obtener número mayor que 4 en un dado.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Crea un experimento aleatorio con semillas de colores.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Registra 20 lanzamientos de moneda y compara resultados.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Resuelve cinco preguntas tipo ICFES.</w:t>
      </w:r>
    </w:p>
    <w:p>
      <w:pPr>
        <w:pStyle w:val="Heading3"/>
        <w:spacing w:after="60"/>
      </w:pPr>
      <w:r>
        <w:rPr>
          <w:rFonts w:ascii="Arial" w:hAnsi="Arial"/>
          <w:color w:val="005838"/>
        </w:rPr>
        <w:t>Actividad rural o lúdica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Bolsa con semillas de diferentes colores: sacar una y calcular probabilidades.</w:t>
      </w:r>
    </w:p>
    <w:p>
      <w:pPr>
        <w:pStyle w:val="Heading3"/>
        <w:spacing w:after="60"/>
      </w:pPr>
      <w:r>
        <w:rPr>
          <w:rFonts w:ascii="Arial" w:hAnsi="Arial"/>
          <w:color w:val="005838"/>
        </w:rPr>
        <w:t>Evaluación tipo ICFES</w:t>
      </w:r>
    </w:p>
    <w:p>
      <w:pPr>
        <w:spacing w:after="60"/>
      </w:pPr>
      <w:r>
        <w:rPr>
          <w:rFonts w:ascii="Arial" w:hAnsi="Arial"/>
          <w:b/>
          <w:sz w:val="19"/>
        </w:rPr>
        <w:t>1. Al lanzar un dado, la probabilidad de obtener número par es:</w:t>
      </w:r>
    </w:p>
    <w:p>
      <w:pPr>
        <w:pStyle w:val="ListBullet"/>
        <w:spacing w:after="60"/>
        <w:ind w:left="504"/>
      </w:pPr>
      <w:r>
        <w:rPr>
          <w:rFonts w:ascii="Arial" w:hAnsi="Arial"/>
          <w:sz w:val="18"/>
        </w:rPr>
        <w:t>A. 1/6</w:t>
      </w:r>
    </w:p>
    <w:p>
      <w:pPr>
        <w:pStyle w:val="ListBullet"/>
        <w:spacing w:after="60"/>
        <w:ind w:left="504"/>
      </w:pPr>
      <w:r>
        <w:rPr>
          <w:rFonts w:ascii="Arial" w:hAnsi="Arial"/>
          <w:sz w:val="18"/>
        </w:rPr>
        <w:t>B. 2/6</w:t>
      </w:r>
    </w:p>
    <w:p>
      <w:pPr>
        <w:pStyle w:val="ListBullet"/>
        <w:spacing w:after="60"/>
        <w:ind w:left="504"/>
      </w:pPr>
      <w:r>
        <w:rPr>
          <w:rFonts w:ascii="Arial" w:hAnsi="Arial"/>
          <w:sz w:val="18"/>
        </w:rPr>
        <w:t>C. 3/6</w:t>
      </w:r>
    </w:p>
    <w:p>
      <w:pPr>
        <w:pStyle w:val="ListBullet"/>
        <w:spacing w:after="60"/>
        <w:ind w:left="504"/>
      </w:pPr>
      <w:r>
        <w:rPr>
          <w:rFonts w:ascii="Arial" w:hAnsi="Arial"/>
          <w:sz w:val="18"/>
        </w:rPr>
        <w:t>D. 5/6</w:t>
      </w:r>
    </w:p>
    <w:p>
      <w:pPr>
        <w:spacing w:after="60"/>
      </w:pPr>
      <w:r>
        <w:rPr>
          <w:rFonts w:ascii="Arial" w:hAnsi="Arial"/>
          <w:i/>
          <w:color w:val="505050"/>
          <w:sz w:val="17"/>
        </w:rPr>
        <w:t>Respuesta correcta: C. Justificación: Pares: 2,4,6; son 3 de 6.</w:t>
      </w:r>
    </w:p>
    <w:p>
      <w:pPr>
        <w:spacing w:after="60"/>
      </w:pPr>
      <w:r>
        <w:rPr>
          <w:rFonts w:ascii="Arial" w:hAnsi="Arial"/>
          <w:b/>
          <w:sz w:val="19"/>
        </w:rPr>
        <w:t>2. Un experimento aleatorio es aquel cuyo resultado:</w:t>
      </w:r>
    </w:p>
    <w:p>
      <w:pPr>
        <w:pStyle w:val="ListBullet"/>
        <w:spacing w:after="60"/>
        <w:ind w:left="504"/>
      </w:pPr>
      <w:r>
        <w:rPr>
          <w:rFonts w:ascii="Arial" w:hAnsi="Arial"/>
          <w:sz w:val="18"/>
        </w:rPr>
        <w:t>A. Siempre es igual</w:t>
      </w:r>
    </w:p>
    <w:p>
      <w:pPr>
        <w:pStyle w:val="ListBullet"/>
        <w:spacing w:after="60"/>
        <w:ind w:left="504"/>
      </w:pPr>
      <w:r>
        <w:rPr>
          <w:rFonts w:ascii="Arial" w:hAnsi="Arial"/>
          <w:sz w:val="18"/>
        </w:rPr>
        <w:t>B. No se puede predecir con certeza</w:t>
      </w:r>
    </w:p>
    <w:p>
      <w:pPr>
        <w:pStyle w:val="ListBullet"/>
        <w:spacing w:after="60"/>
        <w:ind w:left="504"/>
      </w:pPr>
      <w:r>
        <w:rPr>
          <w:rFonts w:ascii="Arial" w:hAnsi="Arial"/>
          <w:sz w:val="18"/>
        </w:rPr>
        <w:t>C. No existe</w:t>
      </w:r>
    </w:p>
    <w:p>
      <w:pPr>
        <w:pStyle w:val="ListBullet"/>
        <w:spacing w:after="60"/>
        <w:ind w:left="504"/>
      </w:pPr>
      <w:r>
        <w:rPr>
          <w:rFonts w:ascii="Arial" w:hAnsi="Arial"/>
          <w:sz w:val="18"/>
        </w:rPr>
        <w:t>D. Es una ecuación</w:t>
      </w:r>
    </w:p>
    <w:p>
      <w:pPr>
        <w:spacing w:after="60"/>
      </w:pPr>
      <w:r>
        <w:rPr>
          <w:rFonts w:ascii="Arial" w:hAnsi="Arial"/>
          <w:i/>
          <w:color w:val="505050"/>
          <w:sz w:val="17"/>
        </w:rPr>
        <w:t>Respuesta correcta: B. Justificación: Tiene incertidumbre.</w:t>
      </w:r>
    </w:p>
    <w:p>
      <w:pPr>
        <w:pStyle w:val="Heading3"/>
        <w:spacing w:after="60"/>
      </w:pPr>
      <w:r>
        <w:rPr>
          <w:rFonts w:ascii="Arial" w:hAnsi="Arial"/>
          <w:color w:val="005838"/>
        </w:rPr>
        <w:t>Evidencias y evaluación semanal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Taller individual y grupal.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Participación en clase y socialización de procedimientos.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Actividad extraclase corta con situación del entorno.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Aplicación de evaluación cuantitativa y cualitativa.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Uso de material concreto, calendario matemático o recurso TIC cuando sea posible.</w:t>
      </w:r>
    </w:p>
    <w:p>
      <w:pPr>
        <w:pStyle w:val="Heading2"/>
        <w:spacing w:after="60"/>
      </w:pPr>
      <w:r>
        <w:rPr>
          <w:rFonts w:ascii="Arial" w:hAnsi="Arial"/>
          <w:color w:val="005838"/>
        </w:rPr>
        <w:t>Semana 8 - Sucesiones, progresiones, ecuaciones lineales y sistemas (4 horas)</w:t>
      </w:r>
    </w:p>
    <w:p>
      <w:pPr>
        <w:spacing w:after="60"/>
      </w:pPr>
      <w:r>
        <w:rPr>
          <w:rFonts w:ascii="Arial" w:hAnsi="Arial"/>
          <w:b/>
          <w:color w:val="005838"/>
          <w:sz w:val="20"/>
        </w:rPr>
        <w:t xml:space="preserve">Propósito de aprendizaje: </w:t>
      </w:r>
      <w:r>
        <w:rPr>
          <w:rFonts w:ascii="Arial" w:hAnsi="Arial"/>
          <w:sz w:val="20"/>
        </w:rPr>
        <w:t>Representar sucesiones y resolver ecuaciones lineales y sistemas sencillos.</w:t>
      </w:r>
    </w:p>
    <w:p>
      <w:pPr>
        <w:spacing w:after="60"/>
      </w:pPr>
      <w:r>
        <w:rPr>
          <w:rFonts w:ascii="Arial" w:hAnsi="Arial"/>
          <w:b/>
          <w:color w:val="005838"/>
          <w:sz w:val="20"/>
        </w:rPr>
        <w:t xml:space="preserve">Temas específicos: </w:t>
      </w:r>
      <w:r>
        <w:rPr>
          <w:rFonts w:ascii="Arial" w:hAnsi="Arial"/>
          <w:sz w:val="20"/>
        </w:rPr>
        <w:t>Sucesiones, Progresiones, Series, Ecuaciones lineales, Sistemas de ecuaciones lineales</w:t>
      </w:r>
    </w:p>
    <w:p>
      <w:pPr>
        <w:spacing w:after="60"/>
      </w:pPr>
      <w:r>
        <w:rPr>
          <w:rFonts w:ascii="Arial" w:hAnsi="Arial"/>
          <w:b/>
          <w:color w:val="005838"/>
          <w:sz w:val="20"/>
        </w:rPr>
        <w:t xml:space="preserve">Contexto rural sugerido: </w:t>
      </w:r>
      <w:r>
        <w:rPr>
          <w:rFonts w:ascii="Arial" w:hAnsi="Arial"/>
          <w:sz w:val="20"/>
        </w:rPr>
        <w:t>Crecimiento de plantas, ahorro semanal, producción por días y comparación de precios.</w:t>
      </w:r>
    </w:p>
    <w:p>
      <w:pPr>
        <w:pStyle w:val="Heading3"/>
        <w:spacing w:after="60"/>
      </w:pPr>
      <w:r>
        <w:rPr>
          <w:rFonts w:ascii="Arial" w:hAnsi="Arial"/>
          <w:color w:val="005838"/>
        </w:rPr>
        <w:t>Explicación paso a paso para el estudiante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Una sucesión es una lista ordenada de números que sigue una regla.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Una progresión aritmética aumenta o disminuye siempre en la misma cantidad.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Una serie es la suma de términos de una sucesión.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Una ecuación lineal tiene incógnita de primer grado.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Un sistema de ecuaciones busca valores que cumplen dos ecuaciones al mismo tiempo.</w:t>
      </w:r>
    </w:p>
    <w:p>
      <w:pPr>
        <w:pStyle w:val="Heading3"/>
        <w:spacing w:after="60"/>
      </w:pPr>
      <w:r>
        <w:rPr>
          <w:rFonts w:ascii="Arial" w:hAnsi="Arial"/>
          <w:color w:val="005838"/>
        </w:rPr>
        <w:t>Ejercicio resuelto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Sucesión 3, 6, 9, 12: la regla es sumar 3.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Resolver x + 5 = 12: x = 7.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Sistema sencillo: x+y=10 y x-y=2. Sumando: 2x=12, x=6; y=4.</w:t>
      </w:r>
    </w:p>
    <w:p>
      <w:pPr>
        <w:pStyle w:val="Heading3"/>
        <w:spacing w:after="60"/>
      </w:pPr>
      <w:r>
        <w:rPr>
          <w:rFonts w:ascii="Arial" w:hAnsi="Arial"/>
          <w:color w:val="005838"/>
        </w:rPr>
        <w:t>Ejercicios propuestos para trabajar en clase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Encuentra la regla: 2,4,6,8; 5,10,15,20.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Resuelve: x+8=15; 2x=18; x/3=5.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Plantea una ecuación para una compra rural.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Resuelve un sistema 2x2 por sustitución guiada.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Elabora evaluación final integrando álgebra, geometría y probabilidad.</w:t>
      </w:r>
    </w:p>
    <w:p>
      <w:pPr>
        <w:pStyle w:val="Heading3"/>
        <w:spacing w:after="60"/>
      </w:pPr>
      <w:r>
        <w:rPr>
          <w:rFonts w:ascii="Arial" w:hAnsi="Arial"/>
          <w:color w:val="005838"/>
        </w:rPr>
        <w:t>Actividad rural o lúdica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Ahorro campesino: modelar cuánto se ahorra si cada semana se suma una cantidad fija.</w:t>
      </w:r>
    </w:p>
    <w:p>
      <w:pPr>
        <w:pStyle w:val="Heading3"/>
        <w:spacing w:after="60"/>
      </w:pPr>
      <w:r>
        <w:rPr>
          <w:rFonts w:ascii="Arial" w:hAnsi="Arial"/>
          <w:color w:val="005838"/>
        </w:rPr>
        <w:t>Evaluación tipo ICFES</w:t>
      </w:r>
    </w:p>
    <w:p>
      <w:pPr>
        <w:spacing w:after="60"/>
      </w:pPr>
      <w:r>
        <w:rPr>
          <w:rFonts w:ascii="Arial" w:hAnsi="Arial"/>
          <w:b/>
          <w:sz w:val="19"/>
        </w:rPr>
        <w:t>1. En la sucesión 4, 8, 12, 16, el siguiente término es:</w:t>
      </w:r>
    </w:p>
    <w:p>
      <w:pPr>
        <w:pStyle w:val="ListBullet"/>
        <w:spacing w:after="60"/>
        <w:ind w:left="504"/>
      </w:pPr>
      <w:r>
        <w:rPr>
          <w:rFonts w:ascii="Arial" w:hAnsi="Arial"/>
          <w:sz w:val="18"/>
        </w:rPr>
        <w:t>A. 18</w:t>
      </w:r>
    </w:p>
    <w:p>
      <w:pPr>
        <w:pStyle w:val="ListBullet"/>
        <w:spacing w:after="60"/>
        <w:ind w:left="504"/>
      </w:pPr>
      <w:r>
        <w:rPr>
          <w:rFonts w:ascii="Arial" w:hAnsi="Arial"/>
          <w:sz w:val="18"/>
        </w:rPr>
        <w:t>B. 20</w:t>
      </w:r>
    </w:p>
    <w:p>
      <w:pPr>
        <w:pStyle w:val="ListBullet"/>
        <w:spacing w:after="60"/>
        <w:ind w:left="504"/>
      </w:pPr>
      <w:r>
        <w:rPr>
          <w:rFonts w:ascii="Arial" w:hAnsi="Arial"/>
          <w:sz w:val="18"/>
        </w:rPr>
        <w:t>C. 22</w:t>
      </w:r>
    </w:p>
    <w:p>
      <w:pPr>
        <w:pStyle w:val="ListBullet"/>
        <w:spacing w:after="60"/>
        <w:ind w:left="504"/>
      </w:pPr>
      <w:r>
        <w:rPr>
          <w:rFonts w:ascii="Arial" w:hAnsi="Arial"/>
          <w:sz w:val="18"/>
        </w:rPr>
        <w:t>D. 24</w:t>
      </w:r>
    </w:p>
    <w:p>
      <w:pPr>
        <w:spacing w:after="60"/>
      </w:pPr>
      <w:r>
        <w:rPr>
          <w:rFonts w:ascii="Arial" w:hAnsi="Arial"/>
          <w:i/>
          <w:color w:val="505050"/>
          <w:sz w:val="17"/>
        </w:rPr>
        <w:t>Respuesta correcta: B. Justificación: Se suma 4 cada vez.</w:t>
      </w:r>
    </w:p>
    <w:p>
      <w:pPr>
        <w:spacing w:after="60"/>
      </w:pPr>
      <w:r>
        <w:rPr>
          <w:rFonts w:ascii="Arial" w:hAnsi="Arial"/>
          <w:b/>
          <w:sz w:val="19"/>
        </w:rPr>
        <w:t>2. La solución de x + 6 = 11 es:</w:t>
      </w:r>
    </w:p>
    <w:p>
      <w:pPr>
        <w:pStyle w:val="ListBullet"/>
        <w:spacing w:after="60"/>
        <w:ind w:left="504"/>
      </w:pPr>
      <w:r>
        <w:rPr>
          <w:rFonts w:ascii="Arial" w:hAnsi="Arial"/>
          <w:sz w:val="18"/>
        </w:rPr>
        <w:t>A. 4</w:t>
      </w:r>
    </w:p>
    <w:p>
      <w:pPr>
        <w:pStyle w:val="ListBullet"/>
        <w:spacing w:after="60"/>
        <w:ind w:left="504"/>
      </w:pPr>
      <w:r>
        <w:rPr>
          <w:rFonts w:ascii="Arial" w:hAnsi="Arial"/>
          <w:sz w:val="18"/>
        </w:rPr>
        <w:t>B. 5</w:t>
      </w:r>
    </w:p>
    <w:p>
      <w:pPr>
        <w:pStyle w:val="ListBullet"/>
        <w:spacing w:after="60"/>
        <w:ind w:left="504"/>
      </w:pPr>
      <w:r>
        <w:rPr>
          <w:rFonts w:ascii="Arial" w:hAnsi="Arial"/>
          <w:sz w:val="18"/>
        </w:rPr>
        <w:t>C. 6</w:t>
      </w:r>
    </w:p>
    <w:p>
      <w:pPr>
        <w:pStyle w:val="ListBullet"/>
        <w:spacing w:after="60"/>
        <w:ind w:left="504"/>
      </w:pPr>
      <w:r>
        <w:rPr>
          <w:rFonts w:ascii="Arial" w:hAnsi="Arial"/>
          <w:sz w:val="18"/>
        </w:rPr>
        <w:t>D. 17</w:t>
      </w:r>
    </w:p>
    <w:p>
      <w:pPr>
        <w:spacing w:after="60"/>
      </w:pPr>
      <w:r>
        <w:rPr>
          <w:rFonts w:ascii="Arial" w:hAnsi="Arial"/>
          <w:i/>
          <w:color w:val="505050"/>
          <w:sz w:val="17"/>
        </w:rPr>
        <w:t>Respuesta correcta: B. Justificación: x = 11 - 6 = 5.</w:t>
      </w:r>
    </w:p>
    <w:p>
      <w:pPr>
        <w:pStyle w:val="Heading3"/>
        <w:spacing w:after="60"/>
      </w:pPr>
      <w:r>
        <w:rPr>
          <w:rFonts w:ascii="Arial" w:hAnsi="Arial"/>
          <w:color w:val="005838"/>
        </w:rPr>
        <w:t>Evidencias y evaluación semanal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Taller individual y grupal.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Participación en clase y socialización de procedimientos.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Actividad extraclase corta con situación del entorno.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Aplicación de evaluación cuantitativa y cualitativa.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Uso de material concreto, calendario matemático o recurso TIC cuando sea posible.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Evaluación final y rúbrica de desempeño.</w:t>
      </w:r>
    </w:p>
    <w:p>
      <w:pPr>
        <w:spacing w:after="60"/>
      </w:pPr>
      <w:r>
        <w:rPr>
          <w:rFonts w:ascii="Arial" w:hAnsi="Arial"/>
        </w:rPr>
        <w:br w:type="page"/>
      </w:r>
    </w:p>
    <w:p>
      <w:pPr>
        <w:pStyle w:val="Heading1"/>
        <w:spacing w:after="60"/>
      </w:pPr>
      <w:r>
        <w:rPr>
          <w:rFonts w:ascii="Arial" w:hAnsi="Arial"/>
          <w:color w:val="005838"/>
        </w:rPr>
        <w:t>Planeador por semanas - Grado Noveno</w:t>
      </w:r>
    </w:p>
    <w:p>
      <w:pPr>
        <w:spacing w:after="60"/>
      </w:pPr>
      <w:r>
        <w:rPr>
          <w:rFonts w:ascii="Arial" w:hAnsi="Arial"/>
          <w:b/>
          <w:color w:val="005838"/>
          <w:sz w:val="20"/>
        </w:rPr>
        <w:t xml:space="preserve">Propósito general del grado: </w:t>
      </w:r>
      <w:r>
        <w:rPr>
          <w:rFonts w:ascii="Arial" w:hAnsi="Arial"/>
          <w:sz w:val="20"/>
        </w:rPr>
        <w:t>Analiza funciones, números reales, sistemas de ecuaciones, determinantes, geometría espacial, probabilidad y técnicas de conteo.</w:t>
      </w:r>
    </w:p>
    <w:p>
      <w:pPr>
        <w:pStyle w:val="Heading2"/>
        <w:spacing w:after="60"/>
      </w:pPr>
      <w:r>
        <w:rPr>
          <w:rFonts w:ascii="Arial" w:hAnsi="Arial"/>
          <w:color w:val="005838"/>
        </w:rPr>
        <w:t>Secuencia de 8 semanas</w:t>
      </w:r>
    </w:p>
    <w:p>
      <w:pPr>
        <w:pStyle w:val="Heading2"/>
        <w:spacing w:after="60"/>
      </w:pPr>
      <w:r>
        <w:rPr>
          <w:rFonts w:ascii="Arial" w:hAnsi="Arial"/>
          <w:color w:val="005838"/>
        </w:rPr>
        <w:t>Semana 1 - Números reales, subconjuntos y racionalización (4 horas)</w:t>
      </w:r>
    </w:p>
    <w:p>
      <w:pPr>
        <w:spacing w:after="60"/>
      </w:pPr>
      <w:r>
        <w:rPr>
          <w:rFonts w:ascii="Arial" w:hAnsi="Arial"/>
          <w:b/>
          <w:color w:val="005838"/>
          <w:sz w:val="20"/>
        </w:rPr>
        <w:t xml:space="preserve">Propósito de aprendizaje: </w:t>
      </w:r>
      <w:r>
        <w:rPr>
          <w:rFonts w:ascii="Arial" w:hAnsi="Arial"/>
          <w:sz w:val="20"/>
        </w:rPr>
        <w:t>Reconocer números reales, subconjuntos y racionalizar expresiones sencillas.</w:t>
      </w:r>
    </w:p>
    <w:p>
      <w:pPr>
        <w:spacing w:after="60"/>
      </w:pPr>
      <w:r>
        <w:rPr>
          <w:rFonts w:ascii="Arial" w:hAnsi="Arial"/>
          <w:b/>
          <w:color w:val="005838"/>
          <w:sz w:val="20"/>
        </w:rPr>
        <w:t xml:space="preserve">Temas específicos: </w:t>
      </w:r>
      <w:r>
        <w:rPr>
          <w:rFonts w:ascii="Arial" w:hAnsi="Arial"/>
          <w:sz w:val="20"/>
        </w:rPr>
        <w:t>Números reales, Subconjuntos, Racionalización</w:t>
      </w:r>
    </w:p>
    <w:p>
      <w:pPr>
        <w:spacing w:after="60"/>
      </w:pPr>
      <w:r>
        <w:rPr>
          <w:rFonts w:ascii="Arial" w:hAnsi="Arial"/>
          <w:b/>
          <w:color w:val="005838"/>
          <w:sz w:val="20"/>
        </w:rPr>
        <w:t xml:space="preserve">Contexto rural sugerido: </w:t>
      </w:r>
      <w:r>
        <w:rPr>
          <w:rFonts w:ascii="Arial" w:hAnsi="Arial"/>
          <w:sz w:val="20"/>
        </w:rPr>
        <w:t>Medidas exactas y aproximadas en terrenos, construcciones y cálculos de materiales.</w:t>
      </w:r>
    </w:p>
    <w:p>
      <w:pPr>
        <w:pStyle w:val="Heading3"/>
        <w:spacing w:after="60"/>
      </w:pPr>
      <w:r>
        <w:rPr>
          <w:rFonts w:ascii="Arial" w:hAnsi="Arial"/>
          <w:color w:val="005838"/>
        </w:rPr>
        <w:t>Explicación paso a paso para el estudiante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Los números reales incluyen naturales, enteros, racionales e irracionales.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Los racionales se escriben como fracción; los irracionales no se expresan como fracción exacta.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La recta real permite ubicar y comparar números.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Racionalizar consiste en eliminar raíces del denominador.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Se usa para escribir expresiones de forma más conveniente.</w:t>
      </w:r>
    </w:p>
    <w:p>
      <w:pPr>
        <w:pStyle w:val="Heading3"/>
        <w:spacing w:after="60"/>
      </w:pPr>
      <w:r>
        <w:rPr>
          <w:rFonts w:ascii="Arial" w:hAnsi="Arial"/>
          <w:color w:val="005838"/>
        </w:rPr>
        <w:t>Ejercicio resuelto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1/sqrt(2) se racionaliza multiplicando por sqrt(2)/sqrt(2): resultado sqrt(2)/2.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sqrt(9)=3 es racional; sqrt(2) es irracional.</w:t>
      </w:r>
    </w:p>
    <w:p>
      <w:pPr>
        <w:pStyle w:val="Heading3"/>
        <w:spacing w:after="60"/>
      </w:pPr>
      <w:r>
        <w:rPr>
          <w:rFonts w:ascii="Arial" w:hAnsi="Arial"/>
          <w:color w:val="005838"/>
        </w:rPr>
        <w:t>Ejercicios propuestos para trabajar en clase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Clasifica: -3, 1/2, sqrt(5), 0, 7.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Ubica números reales en la recta.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Racionaliza 1/sqrt(3) y 2/sqrt(5).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Compara sqrt(2) y 1,5.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Problema de medida con diagonal de un cuadrado.</w:t>
      </w:r>
    </w:p>
    <w:p>
      <w:pPr>
        <w:pStyle w:val="Heading3"/>
        <w:spacing w:after="60"/>
      </w:pPr>
      <w:r>
        <w:rPr>
          <w:rFonts w:ascii="Arial" w:hAnsi="Arial"/>
          <w:color w:val="005838"/>
        </w:rPr>
        <w:t>Actividad rural o lúdica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Medir un cuadrado en el patio y calcular aproximación de su diagonal.</w:t>
      </w:r>
    </w:p>
    <w:p>
      <w:pPr>
        <w:pStyle w:val="Heading3"/>
        <w:spacing w:after="60"/>
      </w:pPr>
      <w:r>
        <w:rPr>
          <w:rFonts w:ascii="Arial" w:hAnsi="Arial"/>
          <w:color w:val="005838"/>
        </w:rPr>
        <w:t>Evaluación tipo ICFES</w:t>
      </w:r>
    </w:p>
    <w:p>
      <w:pPr>
        <w:spacing w:after="60"/>
      </w:pPr>
      <w:r>
        <w:rPr>
          <w:rFonts w:ascii="Arial" w:hAnsi="Arial"/>
          <w:b/>
          <w:sz w:val="19"/>
        </w:rPr>
        <w:t>1. sqrt(2) pertenece a los números:</w:t>
      </w:r>
    </w:p>
    <w:p>
      <w:pPr>
        <w:pStyle w:val="ListBullet"/>
        <w:spacing w:after="60"/>
        <w:ind w:left="504"/>
      </w:pPr>
      <w:r>
        <w:rPr>
          <w:rFonts w:ascii="Arial" w:hAnsi="Arial"/>
          <w:sz w:val="18"/>
        </w:rPr>
        <w:t>A. Naturales</w:t>
      </w:r>
    </w:p>
    <w:p>
      <w:pPr>
        <w:pStyle w:val="ListBullet"/>
        <w:spacing w:after="60"/>
        <w:ind w:left="504"/>
      </w:pPr>
      <w:r>
        <w:rPr>
          <w:rFonts w:ascii="Arial" w:hAnsi="Arial"/>
          <w:sz w:val="18"/>
        </w:rPr>
        <w:t>B. Enteros</w:t>
      </w:r>
    </w:p>
    <w:p>
      <w:pPr>
        <w:pStyle w:val="ListBullet"/>
        <w:spacing w:after="60"/>
        <w:ind w:left="504"/>
      </w:pPr>
      <w:r>
        <w:rPr>
          <w:rFonts w:ascii="Arial" w:hAnsi="Arial"/>
          <w:sz w:val="18"/>
        </w:rPr>
        <w:t>C. Irracionales</w:t>
      </w:r>
    </w:p>
    <w:p>
      <w:pPr>
        <w:pStyle w:val="ListBullet"/>
        <w:spacing w:after="60"/>
        <w:ind w:left="504"/>
      </w:pPr>
      <w:r>
        <w:rPr>
          <w:rFonts w:ascii="Arial" w:hAnsi="Arial"/>
          <w:sz w:val="18"/>
        </w:rPr>
        <w:t>D. Pares</w:t>
      </w:r>
    </w:p>
    <w:p>
      <w:pPr>
        <w:spacing w:after="60"/>
      </w:pPr>
      <w:r>
        <w:rPr>
          <w:rFonts w:ascii="Arial" w:hAnsi="Arial"/>
          <w:i/>
          <w:color w:val="505050"/>
          <w:sz w:val="17"/>
        </w:rPr>
        <w:t>Respuesta correcta: C. Justificación: No se expresa como fracción exacta.</w:t>
      </w:r>
    </w:p>
    <w:p>
      <w:pPr>
        <w:spacing w:after="60"/>
      </w:pPr>
      <w:r>
        <w:rPr>
          <w:rFonts w:ascii="Arial" w:hAnsi="Arial"/>
          <w:b/>
          <w:sz w:val="19"/>
        </w:rPr>
        <w:t>2. Al racionalizar 1/sqrt(5), se obtiene:</w:t>
      </w:r>
    </w:p>
    <w:p>
      <w:pPr>
        <w:pStyle w:val="ListBullet"/>
        <w:spacing w:after="60"/>
        <w:ind w:left="504"/>
      </w:pPr>
      <w:r>
        <w:rPr>
          <w:rFonts w:ascii="Arial" w:hAnsi="Arial"/>
          <w:sz w:val="18"/>
        </w:rPr>
        <w:t>A. sqrt(5)/5</w:t>
      </w:r>
    </w:p>
    <w:p>
      <w:pPr>
        <w:pStyle w:val="ListBullet"/>
        <w:spacing w:after="60"/>
        <w:ind w:left="504"/>
      </w:pPr>
      <w:r>
        <w:rPr>
          <w:rFonts w:ascii="Arial" w:hAnsi="Arial"/>
          <w:sz w:val="18"/>
        </w:rPr>
        <w:t>B. 5/sqrt(5)</w:t>
      </w:r>
    </w:p>
    <w:p>
      <w:pPr>
        <w:pStyle w:val="ListBullet"/>
        <w:spacing w:after="60"/>
        <w:ind w:left="504"/>
      </w:pPr>
      <w:r>
        <w:rPr>
          <w:rFonts w:ascii="Arial" w:hAnsi="Arial"/>
          <w:sz w:val="18"/>
        </w:rPr>
        <w:t>C. 1/5</w:t>
      </w:r>
    </w:p>
    <w:p>
      <w:pPr>
        <w:pStyle w:val="ListBullet"/>
        <w:spacing w:after="60"/>
        <w:ind w:left="504"/>
      </w:pPr>
      <w:r>
        <w:rPr>
          <w:rFonts w:ascii="Arial" w:hAnsi="Arial"/>
          <w:sz w:val="18"/>
        </w:rPr>
        <w:t>D. sqrt(5)</w:t>
      </w:r>
    </w:p>
    <w:p>
      <w:pPr>
        <w:spacing w:after="60"/>
      </w:pPr>
      <w:r>
        <w:rPr>
          <w:rFonts w:ascii="Arial" w:hAnsi="Arial"/>
          <w:i/>
          <w:color w:val="505050"/>
          <w:sz w:val="17"/>
        </w:rPr>
        <w:t>Respuesta correcta: A. Justificación: Se multiplica por sqrt(5)/sqrt(5).</w:t>
      </w:r>
    </w:p>
    <w:p>
      <w:pPr>
        <w:pStyle w:val="Heading3"/>
        <w:spacing w:after="60"/>
      </w:pPr>
      <w:r>
        <w:rPr>
          <w:rFonts w:ascii="Arial" w:hAnsi="Arial"/>
          <w:color w:val="005838"/>
        </w:rPr>
        <w:t>Evidencias y evaluación semanal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Taller individual y grupal.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Participación en clase y socialización de procedimientos.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Actividad extraclase corta con situación del entorno.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Aplicación de evaluación cuantitativa y cualitativa.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Uso de material concreto, calendario matemático o recurso TIC cuando sea posible.</w:t>
      </w:r>
    </w:p>
    <w:p>
      <w:pPr>
        <w:pStyle w:val="Heading2"/>
        <w:spacing w:after="60"/>
      </w:pPr>
      <w:r>
        <w:rPr>
          <w:rFonts w:ascii="Arial" w:hAnsi="Arial"/>
          <w:color w:val="005838"/>
        </w:rPr>
        <w:t>Semana 2 - Sistemas de ecuaciones lineales 2x2 (4 horas)</w:t>
      </w:r>
    </w:p>
    <w:p>
      <w:pPr>
        <w:spacing w:after="60"/>
      </w:pPr>
      <w:r>
        <w:rPr>
          <w:rFonts w:ascii="Arial" w:hAnsi="Arial"/>
          <w:b/>
          <w:color w:val="005838"/>
          <w:sz w:val="20"/>
        </w:rPr>
        <w:t xml:space="preserve">Propósito de aprendizaje: </w:t>
      </w:r>
      <w:r>
        <w:rPr>
          <w:rFonts w:ascii="Arial" w:hAnsi="Arial"/>
          <w:sz w:val="20"/>
        </w:rPr>
        <w:t>Resolver sistemas 2x2 por sustitución, igualación o eliminación.</w:t>
      </w:r>
    </w:p>
    <w:p>
      <w:pPr>
        <w:spacing w:after="60"/>
      </w:pPr>
      <w:r>
        <w:rPr>
          <w:rFonts w:ascii="Arial" w:hAnsi="Arial"/>
          <w:b/>
          <w:color w:val="005838"/>
          <w:sz w:val="20"/>
        </w:rPr>
        <w:t xml:space="preserve">Temas específicos: </w:t>
      </w:r>
      <w:r>
        <w:rPr>
          <w:rFonts w:ascii="Arial" w:hAnsi="Arial"/>
          <w:sz w:val="20"/>
        </w:rPr>
        <w:t>Sistemas 2x2, Método de sustitución, Eliminación, Problemas</w:t>
      </w:r>
    </w:p>
    <w:p>
      <w:pPr>
        <w:spacing w:after="60"/>
      </w:pPr>
      <w:r>
        <w:rPr>
          <w:rFonts w:ascii="Arial" w:hAnsi="Arial"/>
          <w:b/>
          <w:color w:val="005838"/>
          <w:sz w:val="20"/>
        </w:rPr>
        <w:t xml:space="preserve">Contexto rural sugerido: </w:t>
      </w:r>
      <w:r>
        <w:rPr>
          <w:rFonts w:ascii="Arial" w:hAnsi="Arial"/>
          <w:sz w:val="20"/>
        </w:rPr>
        <w:t>Comparar precios de productos agrícolas, transporte y compras en tienda.</w:t>
      </w:r>
    </w:p>
    <w:p>
      <w:pPr>
        <w:pStyle w:val="Heading3"/>
        <w:spacing w:after="60"/>
      </w:pPr>
      <w:r>
        <w:rPr>
          <w:rFonts w:ascii="Arial" w:hAnsi="Arial"/>
          <w:color w:val="005838"/>
        </w:rPr>
        <w:t>Explicación paso a paso para el estudiante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Un sistema 2x2 tiene dos ecuaciones con dos incógnitas.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La solución es el par ordenado que satisface ambas ecuaciones.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En sustitución se despeja una variable y se reemplaza en la otra ecuación.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En eliminación se suman o restan ecuaciones para cancelar una variable.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Los problemas se traducen primero a ecuaciones.</w:t>
      </w:r>
    </w:p>
    <w:p>
      <w:pPr>
        <w:pStyle w:val="Heading3"/>
        <w:spacing w:after="60"/>
      </w:pPr>
      <w:r>
        <w:rPr>
          <w:rFonts w:ascii="Arial" w:hAnsi="Arial"/>
          <w:color w:val="005838"/>
        </w:rPr>
        <w:t>Ejercicio resuelto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x+y=10; x-y=2. Sumando: 2x=12, x=6. Luego 6+y=10, y=4.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Verificación: 6+4=10 y 6-4=2.</w:t>
      </w:r>
    </w:p>
    <w:p>
      <w:pPr>
        <w:pStyle w:val="Heading3"/>
        <w:spacing w:after="60"/>
      </w:pPr>
      <w:r>
        <w:rPr>
          <w:rFonts w:ascii="Arial" w:hAnsi="Arial"/>
          <w:color w:val="005838"/>
        </w:rPr>
        <w:t>Ejercicios propuestos para trabajar en clase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Resuelve: x+y=12, x-y=4.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Resuelve: 2x+y=9, x+y=6.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Plantea un sistema con precio de huevos y panes.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Verifica cada solución.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Resuelve una pregunta tipo ICFES con sistema 2x2.</w:t>
      </w:r>
    </w:p>
    <w:p>
      <w:pPr>
        <w:pStyle w:val="Heading3"/>
        <w:spacing w:after="60"/>
      </w:pPr>
      <w:r>
        <w:rPr>
          <w:rFonts w:ascii="Arial" w:hAnsi="Arial"/>
          <w:color w:val="005838"/>
        </w:rPr>
        <w:t>Actividad rural o lúdica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Mercado veredal: crear un problema de dos productos con dos compras diferentes.</w:t>
      </w:r>
    </w:p>
    <w:p>
      <w:pPr>
        <w:pStyle w:val="Heading3"/>
        <w:spacing w:after="60"/>
      </w:pPr>
      <w:r>
        <w:rPr>
          <w:rFonts w:ascii="Arial" w:hAnsi="Arial"/>
          <w:color w:val="005838"/>
        </w:rPr>
        <w:t>Evaluación tipo ICFES</w:t>
      </w:r>
    </w:p>
    <w:p>
      <w:pPr>
        <w:spacing w:after="60"/>
      </w:pPr>
      <w:r>
        <w:rPr>
          <w:rFonts w:ascii="Arial" w:hAnsi="Arial"/>
          <w:b/>
          <w:sz w:val="19"/>
        </w:rPr>
        <w:t>1. Si x+y=8 y x-y=2, entonces x vale:</w:t>
      </w:r>
    </w:p>
    <w:p>
      <w:pPr>
        <w:pStyle w:val="ListBullet"/>
        <w:spacing w:after="60"/>
        <w:ind w:left="504"/>
      </w:pPr>
      <w:r>
        <w:rPr>
          <w:rFonts w:ascii="Arial" w:hAnsi="Arial"/>
          <w:sz w:val="18"/>
        </w:rPr>
        <w:t>A. 3</w:t>
      </w:r>
    </w:p>
    <w:p>
      <w:pPr>
        <w:pStyle w:val="ListBullet"/>
        <w:spacing w:after="60"/>
        <w:ind w:left="504"/>
      </w:pPr>
      <w:r>
        <w:rPr>
          <w:rFonts w:ascii="Arial" w:hAnsi="Arial"/>
          <w:sz w:val="18"/>
        </w:rPr>
        <w:t>B. 4</w:t>
      </w:r>
    </w:p>
    <w:p>
      <w:pPr>
        <w:pStyle w:val="ListBullet"/>
        <w:spacing w:after="60"/>
        <w:ind w:left="504"/>
      </w:pPr>
      <w:r>
        <w:rPr>
          <w:rFonts w:ascii="Arial" w:hAnsi="Arial"/>
          <w:sz w:val="18"/>
        </w:rPr>
        <w:t>C. 5</w:t>
      </w:r>
    </w:p>
    <w:p>
      <w:pPr>
        <w:pStyle w:val="ListBullet"/>
        <w:spacing w:after="60"/>
        <w:ind w:left="504"/>
      </w:pPr>
      <w:r>
        <w:rPr>
          <w:rFonts w:ascii="Arial" w:hAnsi="Arial"/>
          <w:sz w:val="18"/>
        </w:rPr>
        <w:t>D. 6</w:t>
      </w:r>
    </w:p>
    <w:p>
      <w:pPr>
        <w:spacing w:after="60"/>
      </w:pPr>
      <w:r>
        <w:rPr>
          <w:rFonts w:ascii="Arial" w:hAnsi="Arial"/>
          <w:i/>
          <w:color w:val="505050"/>
          <w:sz w:val="17"/>
        </w:rPr>
        <w:t>Respuesta correcta: C. Justificación: Al sumar: 2x=10, x=5.</w:t>
      </w:r>
    </w:p>
    <w:p>
      <w:pPr>
        <w:spacing w:after="60"/>
      </w:pPr>
      <w:r>
        <w:rPr>
          <w:rFonts w:ascii="Arial" w:hAnsi="Arial"/>
          <w:b/>
          <w:sz w:val="19"/>
        </w:rPr>
        <w:t>2. La solución de un sistema 2x2 es:</w:t>
      </w:r>
    </w:p>
    <w:p>
      <w:pPr>
        <w:pStyle w:val="ListBullet"/>
        <w:spacing w:after="60"/>
        <w:ind w:left="504"/>
      </w:pPr>
      <w:r>
        <w:rPr>
          <w:rFonts w:ascii="Arial" w:hAnsi="Arial"/>
          <w:sz w:val="18"/>
        </w:rPr>
        <w:t>A. Un solo número siempre</w:t>
      </w:r>
    </w:p>
    <w:p>
      <w:pPr>
        <w:pStyle w:val="ListBullet"/>
        <w:spacing w:after="60"/>
        <w:ind w:left="504"/>
      </w:pPr>
      <w:r>
        <w:rPr>
          <w:rFonts w:ascii="Arial" w:hAnsi="Arial"/>
          <w:sz w:val="18"/>
        </w:rPr>
        <w:t>B. Un par ordenado</w:t>
      </w:r>
    </w:p>
    <w:p>
      <w:pPr>
        <w:pStyle w:val="ListBullet"/>
        <w:spacing w:after="60"/>
        <w:ind w:left="504"/>
      </w:pPr>
      <w:r>
        <w:rPr>
          <w:rFonts w:ascii="Arial" w:hAnsi="Arial"/>
          <w:sz w:val="18"/>
        </w:rPr>
        <w:t>C. Un polígono</w:t>
      </w:r>
    </w:p>
    <w:p>
      <w:pPr>
        <w:pStyle w:val="ListBullet"/>
        <w:spacing w:after="60"/>
        <w:ind w:left="504"/>
      </w:pPr>
      <w:r>
        <w:rPr>
          <w:rFonts w:ascii="Arial" w:hAnsi="Arial"/>
          <w:sz w:val="18"/>
        </w:rPr>
        <w:t>D. Una raíz</w:t>
      </w:r>
    </w:p>
    <w:p>
      <w:pPr>
        <w:spacing w:after="60"/>
      </w:pPr>
      <w:r>
        <w:rPr>
          <w:rFonts w:ascii="Arial" w:hAnsi="Arial"/>
          <w:i/>
          <w:color w:val="505050"/>
          <w:sz w:val="17"/>
        </w:rPr>
        <w:t>Respuesta correcta: B. Justificación: Se encuentran dos valores, uno para cada variable.</w:t>
      </w:r>
    </w:p>
    <w:p>
      <w:pPr>
        <w:pStyle w:val="Heading3"/>
        <w:spacing w:after="60"/>
      </w:pPr>
      <w:r>
        <w:rPr>
          <w:rFonts w:ascii="Arial" w:hAnsi="Arial"/>
          <w:color w:val="005838"/>
        </w:rPr>
        <w:t>Evidencias y evaluación semanal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Taller individual y grupal.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Participación en clase y socialización de procedimientos.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Actividad extraclase corta con situación del entorno.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Aplicación de evaluación cuantitativa y cualitativa.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Uso de material concreto, calendario matemático o recurso TIC cuando sea posible.</w:t>
      </w:r>
    </w:p>
    <w:p>
      <w:pPr>
        <w:pStyle w:val="Heading2"/>
        <w:spacing w:after="60"/>
      </w:pPr>
      <w:r>
        <w:rPr>
          <w:rFonts w:ascii="Arial" w:hAnsi="Arial"/>
          <w:color w:val="005838"/>
        </w:rPr>
        <w:t>Semana 3 - Sistemas de ecuaciones lineales 3x3 (4 horas)</w:t>
      </w:r>
    </w:p>
    <w:p>
      <w:pPr>
        <w:spacing w:after="60"/>
      </w:pPr>
      <w:r>
        <w:rPr>
          <w:rFonts w:ascii="Arial" w:hAnsi="Arial"/>
          <w:b/>
          <w:color w:val="005838"/>
          <w:sz w:val="20"/>
        </w:rPr>
        <w:t xml:space="preserve">Propósito de aprendizaje: </w:t>
      </w:r>
      <w:r>
        <w:rPr>
          <w:rFonts w:ascii="Arial" w:hAnsi="Arial"/>
          <w:sz w:val="20"/>
        </w:rPr>
        <w:t>Resolver sistemas 3x3 con procedimientos ordenados.</w:t>
      </w:r>
    </w:p>
    <w:p>
      <w:pPr>
        <w:spacing w:after="60"/>
      </w:pPr>
      <w:r>
        <w:rPr>
          <w:rFonts w:ascii="Arial" w:hAnsi="Arial"/>
          <w:b/>
          <w:color w:val="005838"/>
          <w:sz w:val="20"/>
        </w:rPr>
        <w:t xml:space="preserve">Temas específicos: </w:t>
      </w:r>
      <w:r>
        <w:rPr>
          <w:rFonts w:ascii="Arial" w:hAnsi="Arial"/>
          <w:sz w:val="20"/>
        </w:rPr>
        <w:t>Sistemas 3x3, Eliminación, Sustitución, Problemas</w:t>
      </w:r>
    </w:p>
    <w:p>
      <w:pPr>
        <w:spacing w:after="60"/>
      </w:pPr>
      <w:r>
        <w:rPr>
          <w:rFonts w:ascii="Arial" w:hAnsi="Arial"/>
          <w:b/>
          <w:color w:val="005838"/>
          <w:sz w:val="20"/>
        </w:rPr>
        <w:t xml:space="preserve">Contexto rural sugerido: </w:t>
      </w:r>
      <w:r>
        <w:rPr>
          <w:rFonts w:ascii="Arial" w:hAnsi="Arial"/>
          <w:sz w:val="20"/>
        </w:rPr>
        <w:t>Resolver situaciones con tres productos, tres cantidades o tres condiciones.</w:t>
      </w:r>
    </w:p>
    <w:p>
      <w:pPr>
        <w:pStyle w:val="Heading3"/>
        <w:spacing w:after="60"/>
      </w:pPr>
      <w:r>
        <w:rPr>
          <w:rFonts w:ascii="Arial" w:hAnsi="Arial"/>
          <w:color w:val="005838"/>
        </w:rPr>
        <w:t>Explicación paso a paso para el estudiante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Un sistema 3x3 tiene tres ecuaciones y tres incógnitas.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Se busca una terna ordenada (x,y,z).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La eliminación reduce el sistema de 3 ecuaciones a uno de 2 ecuaciones.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Es importante ordenar términos semejantes.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La verificación confirma que la respuesta es correcta.</w:t>
      </w:r>
    </w:p>
    <w:p>
      <w:pPr>
        <w:pStyle w:val="Heading3"/>
        <w:spacing w:after="60"/>
      </w:pPr>
      <w:r>
        <w:rPr>
          <w:rFonts w:ascii="Arial" w:hAnsi="Arial"/>
          <w:color w:val="005838"/>
        </w:rPr>
        <w:t>Ejercicio resuelto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Para un sistema sencillo: x+y+z=6, x+y=5, z=1. Como z=1 y x+y=5, la primera se cumple. Si x-y=1, entonces x=3, y=2, z=1.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Se verifica reemplazando en todas las ecuaciones.</w:t>
      </w:r>
    </w:p>
    <w:p>
      <w:pPr>
        <w:pStyle w:val="Heading3"/>
        <w:spacing w:after="60"/>
      </w:pPr>
      <w:r>
        <w:rPr>
          <w:rFonts w:ascii="Arial" w:hAnsi="Arial"/>
          <w:color w:val="005838"/>
        </w:rPr>
        <w:t>Ejercicios propuestos para trabajar en clase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Resuelve sistemas 3x3 guiados por el docente.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Ordena ecuaciones antes de resolver.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Elimina una variable en dos pares de ecuaciones.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Plantea problema con tres productos.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Verifica resultados.</w:t>
      </w:r>
    </w:p>
    <w:p>
      <w:pPr>
        <w:pStyle w:val="Heading3"/>
        <w:spacing w:after="60"/>
      </w:pPr>
      <w:r>
        <w:rPr>
          <w:rFonts w:ascii="Arial" w:hAnsi="Arial"/>
          <w:color w:val="005838"/>
        </w:rPr>
        <w:t>Actividad rural o lúdica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Canasta campesina: formular precios de yuca, plátano y huevos con tres compras diferentes.</w:t>
      </w:r>
    </w:p>
    <w:p>
      <w:pPr>
        <w:pStyle w:val="Heading3"/>
        <w:spacing w:after="60"/>
      </w:pPr>
      <w:r>
        <w:rPr>
          <w:rFonts w:ascii="Arial" w:hAnsi="Arial"/>
          <w:color w:val="005838"/>
        </w:rPr>
        <w:t>Evaluación tipo ICFES</w:t>
      </w:r>
    </w:p>
    <w:p>
      <w:pPr>
        <w:spacing w:after="60"/>
      </w:pPr>
      <w:r>
        <w:rPr>
          <w:rFonts w:ascii="Arial" w:hAnsi="Arial"/>
          <w:b/>
          <w:sz w:val="19"/>
        </w:rPr>
        <w:t>1. Un sistema 3x3 tiene:</w:t>
      </w:r>
    </w:p>
    <w:p>
      <w:pPr>
        <w:pStyle w:val="ListBullet"/>
        <w:spacing w:after="60"/>
        <w:ind w:left="504"/>
      </w:pPr>
      <w:r>
        <w:rPr>
          <w:rFonts w:ascii="Arial" w:hAnsi="Arial"/>
          <w:sz w:val="18"/>
        </w:rPr>
        <w:t>A. 2 incógnitas</w:t>
      </w:r>
    </w:p>
    <w:p>
      <w:pPr>
        <w:pStyle w:val="ListBullet"/>
        <w:spacing w:after="60"/>
        <w:ind w:left="504"/>
      </w:pPr>
      <w:r>
        <w:rPr>
          <w:rFonts w:ascii="Arial" w:hAnsi="Arial"/>
          <w:sz w:val="18"/>
        </w:rPr>
        <w:t>B. 3 incógnitas</w:t>
      </w:r>
    </w:p>
    <w:p>
      <w:pPr>
        <w:pStyle w:val="ListBullet"/>
        <w:spacing w:after="60"/>
        <w:ind w:left="504"/>
      </w:pPr>
      <w:r>
        <w:rPr>
          <w:rFonts w:ascii="Arial" w:hAnsi="Arial"/>
          <w:sz w:val="18"/>
        </w:rPr>
        <w:t>C. 4 incógnitas</w:t>
      </w:r>
    </w:p>
    <w:p>
      <w:pPr>
        <w:pStyle w:val="ListBullet"/>
        <w:spacing w:after="60"/>
        <w:ind w:left="504"/>
      </w:pPr>
      <w:r>
        <w:rPr>
          <w:rFonts w:ascii="Arial" w:hAnsi="Arial"/>
          <w:sz w:val="18"/>
        </w:rPr>
        <w:t>D. Ninguna incógnita</w:t>
      </w:r>
    </w:p>
    <w:p>
      <w:pPr>
        <w:spacing w:after="60"/>
      </w:pPr>
      <w:r>
        <w:rPr>
          <w:rFonts w:ascii="Arial" w:hAnsi="Arial"/>
          <w:i/>
          <w:color w:val="505050"/>
          <w:sz w:val="17"/>
        </w:rPr>
        <w:t>Respuesta correcta: B. Justificación: Por definición 3x3 indica tres variables y tres ecuaciones.</w:t>
      </w:r>
    </w:p>
    <w:p>
      <w:pPr>
        <w:spacing w:after="60"/>
      </w:pPr>
      <w:r>
        <w:rPr>
          <w:rFonts w:ascii="Arial" w:hAnsi="Arial"/>
          <w:b/>
          <w:sz w:val="19"/>
        </w:rPr>
        <w:t>2. La verificación consiste en:</w:t>
      </w:r>
    </w:p>
    <w:p>
      <w:pPr>
        <w:pStyle w:val="ListBullet"/>
        <w:spacing w:after="60"/>
        <w:ind w:left="504"/>
      </w:pPr>
      <w:r>
        <w:rPr>
          <w:rFonts w:ascii="Arial" w:hAnsi="Arial"/>
          <w:sz w:val="18"/>
        </w:rPr>
        <w:t>A. Borrar el ejercicio</w:t>
      </w:r>
    </w:p>
    <w:p>
      <w:pPr>
        <w:pStyle w:val="ListBullet"/>
        <w:spacing w:after="60"/>
        <w:ind w:left="504"/>
      </w:pPr>
      <w:r>
        <w:rPr>
          <w:rFonts w:ascii="Arial" w:hAnsi="Arial"/>
          <w:sz w:val="18"/>
        </w:rPr>
        <w:t>B. Reemplazar la solución en las ecuaciones</w:t>
      </w:r>
    </w:p>
    <w:p>
      <w:pPr>
        <w:pStyle w:val="ListBullet"/>
        <w:spacing w:after="60"/>
        <w:ind w:left="504"/>
      </w:pPr>
      <w:r>
        <w:rPr>
          <w:rFonts w:ascii="Arial" w:hAnsi="Arial"/>
          <w:sz w:val="18"/>
        </w:rPr>
        <w:t>C. Dibujar una tabla</w:t>
      </w:r>
    </w:p>
    <w:p>
      <w:pPr>
        <w:pStyle w:val="ListBullet"/>
        <w:spacing w:after="60"/>
        <w:ind w:left="504"/>
      </w:pPr>
      <w:r>
        <w:rPr>
          <w:rFonts w:ascii="Arial" w:hAnsi="Arial"/>
          <w:sz w:val="18"/>
        </w:rPr>
        <w:t>D. Cambiar los signos sin razón</w:t>
      </w:r>
    </w:p>
    <w:p>
      <w:pPr>
        <w:spacing w:after="60"/>
      </w:pPr>
      <w:r>
        <w:rPr>
          <w:rFonts w:ascii="Arial" w:hAnsi="Arial"/>
          <w:i/>
          <w:color w:val="505050"/>
          <w:sz w:val="17"/>
        </w:rPr>
        <w:t>Respuesta correcta: B. Justificación: Así se comprueba si cumple el sistema.</w:t>
      </w:r>
    </w:p>
    <w:p>
      <w:pPr>
        <w:pStyle w:val="Heading3"/>
        <w:spacing w:after="60"/>
      </w:pPr>
      <w:r>
        <w:rPr>
          <w:rFonts w:ascii="Arial" w:hAnsi="Arial"/>
          <w:color w:val="005838"/>
        </w:rPr>
        <w:t>Evidencias y evaluación semanal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Taller individual y grupal.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Participación en clase y socialización de procedimientos.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Actividad extraclase corta con situación del entorno.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Aplicación de evaluación cuantitativa y cualitativa.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Uso de material concreto, calendario matemático o recurso TIC cuando sea posible.</w:t>
      </w:r>
    </w:p>
    <w:p>
      <w:pPr>
        <w:pStyle w:val="Heading2"/>
        <w:spacing w:after="60"/>
      </w:pPr>
      <w:r>
        <w:rPr>
          <w:rFonts w:ascii="Arial" w:hAnsi="Arial"/>
          <w:color w:val="005838"/>
        </w:rPr>
        <w:t>Semana 4 - Determinantes y métodos de solución (4 horas)</w:t>
      </w:r>
    </w:p>
    <w:p>
      <w:pPr>
        <w:spacing w:after="60"/>
      </w:pPr>
      <w:r>
        <w:rPr>
          <w:rFonts w:ascii="Arial" w:hAnsi="Arial"/>
          <w:b/>
          <w:color w:val="005838"/>
          <w:sz w:val="20"/>
        </w:rPr>
        <w:t xml:space="preserve">Propósito de aprendizaje: </w:t>
      </w:r>
      <w:r>
        <w:rPr>
          <w:rFonts w:ascii="Arial" w:hAnsi="Arial"/>
          <w:sz w:val="20"/>
        </w:rPr>
        <w:t>Usar determinantes como herramienta para resolver sistemas.</w:t>
      </w:r>
    </w:p>
    <w:p>
      <w:pPr>
        <w:spacing w:after="60"/>
      </w:pPr>
      <w:r>
        <w:rPr>
          <w:rFonts w:ascii="Arial" w:hAnsi="Arial"/>
          <w:b/>
          <w:color w:val="005838"/>
          <w:sz w:val="20"/>
        </w:rPr>
        <w:t xml:space="preserve">Temas específicos: </w:t>
      </w:r>
      <w:r>
        <w:rPr>
          <w:rFonts w:ascii="Arial" w:hAnsi="Arial"/>
          <w:sz w:val="20"/>
        </w:rPr>
        <w:t>Determinantes, Regla de Cramer, Sistemas lineales</w:t>
      </w:r>
    </w:p>
    <w:p>
      <w:pPr>
        <w:spacing w:after="60"/>
      </w:pPr>
      <w:r>
        <w:rPr>
          <w:rFonts w:ascii="Arial" w:hAnsi="Arial"/>
          <w:b/>
          <w:color w:val="005838"/>
          <w:sz w:val="20"/>
        </w:rPr>
        <w:t xml:space="preserve">Contexto rural sugerido: </w:t>
      </w:r>
      <w:r>
        <w:rPr>
          <w:rFonts w:ascii="Arial" w:hAnsi="Arial"/>
          <w:sz w:val="20"/>
        </w:rPr>
        <w:t>Resolver problemas de organización y costos con procedimientos estructurados.</w:t>
      </w:r>
    </w:p>
    <w:p>
      <w:pPr>
        <w:pStyle w:val="Heading3"/>
        <w:spacing w:after="60"/>
      </w:pPr>
      <w:r>
        <w:rPr>
          <w:rFonts w:ascii="Arial" w:hAnsi="Arial"/>
          <w:color w:val="005838"/>
        </w:rPr>
        <w:t>Explicación paso a paso para el estudiante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Un determinante es un valor asociado a una matriz cuadrada.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Para una matriz 2x2, determinante de [[a,b],[c,d]] es ad - bc.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Si el determinante principal no es cero, el sistema puede tener solución única.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La regla de Cramer usa determinantes para hallar variables.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El método exige orden y cuidado con signos.</w:t>
      </w:r>
    </w:p>
    <w:p>
      <w:pPr>
        <w:pStyle w:val="Heading3"/>
        <w:spacing w:after="60"/>
      </w:pPr>
      <w:r>
        <w:rPr>
          <w:rFonts w:ascii="Arial" w:hAnsi="Arial"/>
          <w:color w:val="005838"/>
        </w:rPr>
        <w:t>Ejercicio resuelto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Determinante de [[2,1],[3,4]] = 2x4 - 1x3 = 8 - 3 = 5.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Para sistemas 2x2 se puede usar determinante principal y determinantes de x e y.</w:t>
      </w:r>
    </w:p>
    <w:p>
      <w:pPr>
        <w:pStyle w:val="Heading3"/>
        <w:spacing w:after="60"/>
      </w:pPr>
      <w:r>
        <w:rPr>
          <w:rFonts w:ascii="Arial" w:hAnsi="Arial"/>
          <w:color w:val="005838"/>
        </w:rPr>
        <w:t>Ejercicios propuestos para trabajar en clase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Calcula determinantes 2x2: [[1,2],[3,4]], [[5,1],[2,3]].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Resuelve un sistema 2x2 usando Cramer.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Compara respuesta con eliminación.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Explica qué ocurre si el determinante principal es cero.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Realiza ejercicios tipo prueba.</w:t>
      </w:r>
    </w:p>
    <w:p>
      <w:pPr>
        <w:pStyle w:val="Heading3"/>
        <w:spacing w:after="60"/>
      </w:pPr>
      <w:r>
        <w:rPr>
          <w:rFonts w:ascii="Arial" w:hAnsi="Arial"/>
          <w:color w:val="005838"/>
        </w:rPr>
        <w:t>Actividad rural o lúdica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Matrices con semillas: ubicar números en cuadrículas 2x2 y calcular productos cruzados.</w:t>
      </w:r>
    </w:p>
    <w:p>
      <w:pPr>
        <w:pStyle w:val="Heading3"/>
        <w:spacing w:after="60"/>
      </w:pPr>
      <w:r>
        <w:rPr>
          <w:rFonts w:ascii="Arial" w:hAnsi="Arial"/>
          <w:color w:val="005838"/>
        </w:rPr>
        <w:t>Evaluación tipo ICFES</w:t>
      </w:r>
    </w:p>
    <w:p>
      <w:pPr>
        <w:spacing w:after="60"/>
      </w:pPr>
      <w:r>
        <w:rPr>
          <w:rFonts w:ascii="Arial" w:hAnsi="Arial"/>
          <w:b/>
          <w:sz w:val="19"/>
        </w:rPr>
        <w:t>1. El determinante de [[1,2],[3,4]] es:</w:t>
      </w:r>
    </w:p>
    <w:p>
      <w:pPr>
        <w:pStyle w:val="ListBullet"/>
        <w:spacing w:after="60"/>
        <w:ind w:left="504"/>
      </w:pPr>
      <w:r>
        <w:rPr>
          <w:rFonts w:ascii="Arial" w:hAnsi="Arial"/>
          <w:sz w:val="18"/>
        </w:rPr>
        <w:t>A. 2</w:t>
      </w:r>
    </w:p>
    <w:p>
      <w:pPr>
        <w:pStyle w:val="ListBullet"/>
        <w:spacing w:after="60"/>
        <w:ind w:left="504"/>
      </w:pPr>
      <w:r>
        <w:rPr>
          <w:rFonts w:ascii="Arial" w:hAnsi="Arial"/>
          <w:sz w:val="18"/>
        </w:rPr>
        <w:t>B. -2</w:t>
      </w:r>
    </w:p>
    <w:p>
      <w:pPr>
        <w:pStyle w:val="ListBullet"/>
        <w:spacing w:after="60"/>
        <w:ind w:left="504"/>
      </w:pPr>
      <w:r>
        <w:rPr>
          <w:rFonts w:ascii="Arial" w:hAnsi="Arial"/>
          <w:sz w:val="18"/>
        </w:rPr>
        <w:t>C. 10</w:t>
      </w:r>
    </w:p>
    <w:p>
      <w:pPr>
        <w:pStyle w:val="ListBullet"/>
        <w:spacing w:after="60"/>
        <w:ind w:left="504"/>
      </w:pPr>
      <w:r>
        <w:rPr>
          <w:rFonts w:ascii="Arial" w:hAnsi="Arial"/>
          <w:sz w:val="18"/>
        </w:rPr>
        <w:t>D. 4</w:t>
      </w:r>
    </w:p>
    <w:p>
      <w:pPr>
        <w:spacing w:after="60"/>
      </w:pPr>
      <w:r>
        <w:rPr>
          <w:rFonts w:ascii="Arial" w:hAnsi="Arial"/>
          <w:i/>
          <w:color w:val="505050"/>
          <w:sz w:val="17"/>
        </w:rPr>
        <w:t>Respuesta correcta: B. Justificación: 1x4 - 2x3 = 4 - 6 = -2.</w:t>
      </w:r>
    </w:p>
    <w:p>
      <w:pPr>
        <w:spacing w:after="60"/>
      </w:pPr>
      <w:r>
        <w:rPr>
          <w:rFonts w:ascii="Arial" w:hAnsi="Arial"/>
          <w:b/>
          <w:sz w:val="19"/>
        </w:rPr>
        <w:t>2. Si el determinante principal es diferente de cero, el sistema tiene:</w:t>
      </w:r>
    </w:p>
    <w:p>
      <w:pPr>
        <w:pStyle w:val="ListBullet"/>
        <w:spacing w:after="60"/>
        <w:ind w:left="504"/>
      </w:pPr>
      <w:r>
        <w:rPr>
          <w:rFonts w:ascii="Arial" w:hAnsi="Arial"/>
          <w:sz w:val="18"/>
        </w:rPr>
        <w:t>A. Solución única</w:t>
      </w:r>
    </w:p>
    <w:p>
      <w:pPr>
        <w:pStyle w:val="ListBullet"/>
        <w:spacing w:after="60"/>
        <w:ind w:left="504"/>
      </w:pPr>
      <w:r>
        <w:rPr>
          <w:rFonts w:ascii="Arial" w:hAnsi="Arial"/>
          <w:sz w:val="18"/>
        </w:rPr>
        <w:t>B. Ninguna operación</w:t>
      </w:r>
    </w:p>
    <w:p>
      <w:pPr>
        <w:pStyle w:val="ListBullet"/>
        <w:spacing w:after="60"/>
        <w:ind w:left="504"/>
      </w:pPr>
      <w:r>
        <w:rPr>
          <w:rFonts w:ascii="Arial" w:hAnsi="Arial"/>
          <w:sz w:val="18"/>
        </w:rPr>
        <w:t>C. Infinitos polígonos</w:t>
      </w:r>
    </w:p>
    <w:p>
      <w:pPr>
        <w:pStyle w:val="ListBullet"/>
        <w:spacing w:after="60"/>
        <w:ind w:left="504"/>
      </w:pPr>
      <w:r>
        <w:rPr>
          <w:rFonts w:ascii="Arial" w:hAnsi="Arial"/>
          <w:sz w:val="18"/>
        </w:rPr>
        <w:t>D. Solo fracciones</w:t>
      </w:r>
    </w:p>
    <w:p>
      <w:pPr>
        <w:spacing w:after="60"/>
      </w:pPr>
      <w:r>
        <w:rPr>
          <w:rFonts w:ascii="Arial" w:hAnsi="Arial"/>
          <w:i/>
          <w:color w:val="505050"/>
          <w:sz w:val="17"/>
        </w:rPr>
        <w:t>Respuesta correcta: A. Justificación: En sistemas lineales, indica solución única.</w:t>
      </w:r>
    </w:p>
    <w:p>
      <w:pPr>
        <w:pStyle w:val="Heading3"/>
        <w:spacing w:after="60"/>
      </w:pPr>
      <w:r>
        <w:rPr>
          <w:rFonts w:ascii="Arial" w:hAnsi="Arial"/>
          <w:color w:val="005838"/>
        </w:rPr>
        <w:t>Evidencias y evaluación semanal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Taller individual y grupal.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Participación en clase y socialización de procedimientos.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Actividad extraclase corta con situación del entorno.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Aplicación de evaluación cuantitativa y cualitativa.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Uso de material concreto, calendario matemático o recurso TIC cuando sea posible.</w:t>
      </w:r>
    </w:p>
    <w:p>
      <w:pPr>
        <w:pStyle w:val="Heading2"/>
        <w:spacing w:after="60"/>
      </w:pPr>
      <w:r>
        <w:rPr>
          <w:rFonts w:ascii="Arial" w:hAnsi="Arial"/>
          <w:color w:val="005838"/>
        </w:rPr>
        <w:t>Semana 5 - Conocimiento de las funciones (4 horas)</w:t>
      </w:r>
    </w:p>
    <w:p>
      <w:pPr>
        <w:spacing w:after="60"/>
      </w:pPr>
      <w:r>
        <w:rPr>
          <w:rFonts w:ascii="Arial" w:hAnsi="Arial"/>
          <w:b/>
          <w:color w:val="005838"/>
          <w:sz w:val="20"/>
        </w:rPr>
        <w:t xml:space="preserve">Propósito de aprendizaje: </w:t>
      </w:r>
      <w:r>
        <w:rPr>
          <w:rFonts w:ascii="Arial" w:hAnsi="Arial"/>
          <w:sz w:val="20"/>
        </w:rPr>
        <w:t>Reconocer funciones, dominio, rango y representaciones.</w:t>
      </w:r>
    </w:p>
    <w:p>
      <w:pPr>
        <w:spacing w:after="60"/>
      </w:pPr>
      <w:r>
        <w:rPr>
          <w:rFonts w:ascii="Arial" w:hAnsi="Arial"/>
          <w:b/>
          <w:color w:val="005838"/>
          <w:sz w:val="20"/>
        </w:rPr>
        <w:t xml:space="preserve">Temas específicos: </w:t>
      </w:r>
      <w:r>
        <w:rPr>
          <w:rFonts w:ascii="Arial" w:hAnsi="Arial"/>
          <w:sz w:val="20"/>
        </w:rPr>
        <w:t>Funciones, Representaciones, Gráficas cartesianas, Dominio y rango</w:t>
      </w:r>
    </w:p>
    <w:p>
      <w:pPr>
        <w:spacing w:after="60"/>
      </w:pPr>
      <w:r>
        <w:rPr>
          <w:rFonts w:ascii="Arial" w:hAnsi="Arial"/>
          <w:b/>
          <w:color w:val="005838"/>
          <w:sz w:val="20"/>
        </w:rPr>
        <w:t xml:space="preserve">Contexto rural sugerido: </w:t>
      </w:r>
      <w:r>
        <w:rPr>
          <w:rFonts w:ascii="Arial" w:hAnsi="Arial"/>
          <w:sz w:val="20"/>
        </w:rPr>
        <w:t>Modelar crecimiento de plantas, consumo de agua, producción diaria y costos.</w:t>
      </w:r>
    </w:p>
    <w:p>
      <w:pPr>
        <w:pStyle w:val="Heading3"/>
        <w:spacing w:after="60"/>
      </w:pPr>
      <w:r>
        <w:rPr>
          <w:rFonts w:ascii="Arial" w:hAnsi="Arial"/>
          <w:color w:val="005838"/>
        </w:rPr>
        <w:t>Explicación paso a paso para el estudiante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Una función relaciona cada valor de entrada con un único valor de salida.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La variable independiente suele representarse con x y la dependiente con y.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Una función puede representarse con tabla, gráfica, fórmula o descripción verbal.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El dominio son los valores posibles de entrada.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El rango son los valores posibles de salida.</w:t>
      </w:r>
    </w:p>
    <w:p>
      <w:pPr>
        <w:pStyle w:val="Heading3"/>
        <w:spacing w:after="60"/>
      </w:pPr>
      <w:r>
        <w:rPr>
          <w:rFonts w:ascii="Arial" w:hAnsi="Arial"/>
          <w:color w:val="005838"/>
        </w:rPr>
        <w:t>Ejercicio resuelto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Si y = 2x, para x=1, y=2; para x=3, y=6.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Tabla: x: 0,1,2; y: 0,2,4. Es una función porque cada x tiene una sola y.</w:t>
      </w:r>
    </w:p>
    <w:p>
      <w:pPr>
        <w:pStyle w:val="Heading3"/>
        <w:spacing w:after="60"/>
      </w:pPr>
      <w:r>
        <w:rPr>
          <w:rFonts w:ascii="Arial" w:hAnsi="Arial"/>
          <w:color w:val="005838"/>
        </w:rPr>
        <w:t>Ejercicios propuestos para trabajar en clase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Completa tablas para y=x+3 y y=2x.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Grafica puntos en el plano cartesiano.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Identifica dominio y rango en una tabla.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Describe una función del entorno rural.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Decide si una relación dada es función.</w:t>
      </w:r>
    </w:p>
    <w:p>
      <w:pPr>
        <w:pStyle w:val="Heading3"/>
        <w:spacing w:after="60"/>
      </w:pPr>
      <w:r>
        <w:rPr>
          <w:rFonts w:ascii="Arial" w:hAnsi="Arial"/>
          <w:color w:val="005838"/>
        </w:rPr>
        <w:t>Actividad rural o lúdica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Producción por día: hacer tabla y gráfica de plantas sembradas por jornada.</w:t>
      </w:r>
    </w:p>
    <w:p>
      <w:pPr>
        <w:pStyle w:val="Heading3"/>
        <w:spacing w:after="60"/>
      </w:pPr>
      <w:r>
        <w:rPr>
          <w:rFonts w:ascii="Arial" w:hAnsi="Arial"/>
          <w:color w:val="005838"/>
        </w:rPr>
        <w:t>Evaluación tipo ICFES</w:t>
      </w:r>
    </w:p>
    <w:p>
      <w:pPr>
        <w:spacing w:after="60"/>
      </w:pPr>
      <w:r>
        <w:rPr>
          <w:rFonts w:ascii="Arial" w:hAnsi="Arial"/>
          <w:b/>
          <w:sz w:val="19"/>
        </w:rPr>
        <w:t>1. En y = 3x, si x = 4, entonces y es:</w:t>
      </w:r>
    </w:p>
    <w:p>
      <w:pPr>
        <w:pStyle w:val="ListBullet"/>
        <w:spacing w:after="60"/>
        <w:ind w:left="504"/>
      </w:pPr>
      <w:r>
        <w:rPr>
          <w:rFonts w:ascii="Arial" w:hAnsi="Arial"/>
          <w:sz w:val="18"/>
        </w:rPr>
        <w:t>A. 7</w:t>
      </w:r>
    </w:p>
    <w:p>
      <w:pPr>
        <w:pStyle w:val="ListBullet"/>
        <w:spacing w:after="60"/>
        <w:ind w:left="504"/>
      </w:pPr>
      <w:r>
        <w:rPr>
          <w:rFonts w:ascii="Arial" w:hAnsi="Arial"/>
          <w:sz w:val="18"/>
        </w:rPr>
        <w:t>B. 12</w:t>
      </w:r>
    </w:p>
    <w:p>
      <w:pPr>
        <w:pStyle w:val="ListBullet"/>
        <w:spacing w:after="60"/>
        <w:ind w:left="504"/>
      </w:pPr>
      <w:r>
        <w:rPr>
          <w:rFonts w:ascii="Arial" w:hAnsi="Arial"/>
          <w:sz w:val="18"/>
        </w:rPr>
        <w:t>C. 1</w:t>
      </w:r>
    </w:p>
    <w:p>
      <w:pPr>
        <w:pStyle w:val="ListBullet"/>
        <w:spacing w:after="60"/>
        <w:ind w:left="504"/>
      </w:pPr>
      <w:r>
        <w:rPr>
          <w:rFonts w:ascii="Arial" w:hAnsi="Arial"/>
          <w:sz w:val="18"/>
        </w:rPr>
        <w:t>D. 3</w:t>
      </w:r>
    </w:p>
    <w:p>
      <w:pPr>
        <w:spacing w:after="60"/>
      </w:pPr>
      <w:r>
        <w:rPr>
          <w:rFonts w:ascii="Arial" w:hAnsi="Arial"/>
          <w:i/>
          <w:color w:val="505050"/>
          <w:sz w:val="17"/>
        </w:rPr>
        <w:t>Respuesta correcta: B. Justificación: Se reemplaza x por 4: 3x4=12.</w:t>
      </w:r>
    </w:p>
    <w:p>
      <w:pPr>
        <w:spacing w:after="60"/>
      </w:pPr>
      <w:r>
        <w:rPr>
          <w:rFonts w:ascii="Arial" w:hAnsi="Arial"/>
          <w:b/>
          <w:sz w:val="19"/>
        </w:rPr>
        <w:t>2. Una función asigna a cada entrada:</w:t>
      </w:r>
    </w:p>
    <w:p>
      <w:pPr>
        <w:pStyle w:val="ListBullet"/>
        <w:spacing w:after="60"/>
        <w:ind w:left="504"/>
      </w:pPr>
      <w:r>
        <w:rPr>
          <w:rFonts w:ascii="Arial" w:hAnsi="Arial"/>
          <w:sz w:val="18"/>
        </w:rPr>
        <w:t>A. Ninguna salida</w:t>
      </w:r>
    </w:p>
    <w:p>
      <w:pPr>
        <w:pStyle w:val="ListBullet"/>
        <w:spacing w:after="60"/>
        <w:ind w:left="504"/>
      </w:pPr>
      <w:r>
        <w:rPr>
          <w:rFonts w:ascii="Arial" w:hAnsi="Arial"/>
          <w:sz w:val="18"/>
        </w:rPr>
        <w:t>B. Una única salida</w:t>
      </w:r>
    </w:p>
    <w:p>
      <w:pPr>
        <w:pStyle w:val="ListBullet"/>
        <w:spacing w:after="60"/>
        <w:ind w:left="504"/>
      </w:pPr>
      <w:r>
        <w:rPr>
          <w:rFonts w:ascii="Arial" w:hAnsi="Arial"/>
          <w:sz w:val="18"/>
        </w:rPr>
        <w:t>C. Muchas salidas obligatorias</w:t>
      </w:r>
    </w:p>
    <w:p>
      <w:pPr>
        <w:pStyle w:val="ListBullet"/>
        <w:spacing w:after="60"/>
        <w:ind w:left="504"/>
      </w:pPr>
      <w:r>
        <w:rPr>
          <w:rFonts w:ascii="Arial" w:hAnsi="Arial"/>
          <w:sz w:val="18"/>
        </w:rPr>
        <w:t>D. Un dibujo</w:t>
      </w:r>
    </w:p>
    <w:p>
      <w:pPr>
        <w:spacing w:after="60"/>
      </w:pPr>
      <w:r>
        <w:rPr>
          <w:rFonts w:ascii="Arial" w:hAnsi="Arial"/>
          <w:i/>
          <w:color w:val="505050"/>
          <w:sz w:val="17"/>
        </w:rPr>
        <w:t>Respuesta correcta: B. Justificación: Esa es la condición de función.</w:t>
      </w:r>
    </w:p>
    <w:p>
      <w:pPr>
        <w:pStyle w:val="Heading3"/>
        <w:spacing w:after="60"/>
      </w:pPr>
      <w:r>
        <w:rPr>
          <w:rFonts w:ascii="Arial" w:hAnsi="Arial"/>
          <w:color w:val="005838"/>
        </w:rPr>
        <w:t>Evidencias y evaluación semanal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Taller individual y grupal.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Participación en clase y socialización de procedimientos.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Actividad extraclase corta con situación del entorno.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Aplicación de evaluación cuantitativa y cualitativa.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Uso de material concreto, calendario matemático o recurso TIC cuando sea posible.</w:t>
      </w:r>
    </w:p>
    <w:p>
      <w:pPr>
        <w:pStyle w:val="Heading2"/>
        <w:spacing w:after="60"/>
      </w:pPr>
      <w:r>
        <w:rPr>
          <w:rFonts w:ascii="Arial" w:hAnsi="Arial"/>
          <w:color w:val="005838"/>
        </w:rPr>
        <w:t>Semana 6 - Familias de funciones: polinómicas, racionales, exponenciales y logarítmicas (4 horas)</w:t>
      </w:r>
    </w:p>
    <w:p>
      <w:pPr>
        <w:spacing w:after="60"/>
      </w:pPr>
      <w:r>
        <w:rPr>
          <w:rFonts w:ascii="Arial" w:hAnsi="Arial"/>
          <w:b/>
          <w:color w:val="005838"/>
          <w:sz w:val="20"/>
        </w:rPr>
        <w:t xml:space="preserve">Propósito de aprendizaje: </w:t>
      </w:r>
      <w:r>
        <w:rPr>
          <w:rFonts w:ascii="Arial" w:hAnsi="Arial"/>
          <w:sz w:val="20"/>
        </w:rPr>
        <w:t>Analizar comportamientos gráficos de diferentes familias de funciones.</w:t>
      </w:r>
    </w:p>
    <w:p>
      <w:pPr>
        <w:spacing w:after="60"/>
      </w:pPr>
      <w:r>
        <w:rPr>
          <w:rFonts w:ascii="Arial" w:hAnsi="Arial"/>
          <w:b/>
          <w:color w:val="005838"/>
          <w:sz w:val="20"/>
        </w:rPr>
        <w:t xml:space="preserve">Temas específicos: </w:t>
      </w:r>
      <w:r>
        <w:rPr>
          <w:rFonts w:ascii="Arial" w:hAnsi="Arial"/>
          <w:sz w:val="20"/>
        </w:rPr>
        <w:t>Funciones polinómicas, Funciones racionales, Funciones exponenciales, Funciones logarítmicas</w:t>
      </w:r>
    </w:p>
    <w:p>
      <w:pPr>
        <w:spacing w:after="60"/>
      </w:pPr>
      <w:r>
        <w:rPr>
          <w:rFonts w:ascii="Arial" w:hAnsi="Arial"/>
          <w:b/>
          <w:color w:val="005838"/>
          <w:sz w:val="20"/>
        </w:rPr>
        <w:t xml:space="preserve">Contexto rural sugerido: </w:t>
      </w:r>
      <w:r>
        <w:rPr>
          <w:rFonts w:ascii="Arial" w:hAnsi="Arial"/>
          <w:sz w:val="20"/>
        </w:rPr>
        <w:t>Crecimiento de cultivos, disminución de recursos, relaciones de costo y producción.</w:t>
      </w:r>
    </w:p>
    <w:p>
      <w:pPr>
        <w:pStyle w:val="Heading3"/>
        <w:spacing w:after="60"/>
      </w:pPr>
      <w:r>
        <w:rPr>
          <w:rFonts w:ascii="Arial" w:hAnsi="Arial"/>
          <w:color w:val="005838"/>
        </w:rPr>
        <w:t>Explicación paso a paso para el estudiante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Las funciones polinómicas incluyen rectas y parábolas.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Las funciones racionales tienen variable en el denominador y pueden presentar restricciones.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Las funciones exponenciales modelan crecimiento o decrecimiento rápido.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Las funciones logarítmicas son inversas de las exponenciales.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Comparar tablas y gráficas permite describir crecimiento, decrecimiento y cambios.</w:t>
      </w:r>
    </w:p>
    <w:p>
      <w:pPr>
        <w:pStyle w:val="Heading3"/>
        <w:spacing w:after="60"/>
      </w:pPr>
      <w:r>
        <w:rPr>
          <w:rFonts w:ascii="Arial" w:hAnsi="Arial"/>
          <w:color w:val="005838"/>
        </w:rPr>
        <w:t>Ejercicio resuelto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y = x + 2 es lineal: aumenta de forma constante.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y = 2^x crece rápido: para x=1, y=2; x=2, y=4; x=3, y=8.</w:t>
      </w:r>
    </w:p>
    <w:p>
      <w:pPr>
        <w:pStyle w:val="Heading3"/>
        <w:spacing w:after="60"/>
      </w:pPr>
      <w:r>
        <w:rPr>
          <w:rFonts w:ascii="Arial" w:hAnsi="Arial"/>
          <w:color w:val="005838"/>
        </w:rPr>
        <w:t>Ejercicios propuestos para trabajar en clase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Construye tablas para y=x+1, y=x^2 y y=2^x.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Grafica puntos y describe comportamiento.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Identifica restricciones en y=1/x.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Compara crecimiento lineal y exponencial.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Relaciona una función con una situación rural.</w:t>
      </w:r>
    </w:p>
    <w:p>
      <w:pPr>
        <w:pStyle w:val="Heading3"/>
        <w:spacing w:after="60"/>
      </w:pPr>
      <w:r>
        <w:rPr>
          <w:rFonts w:ascii="Arial" w:hAnsi="Arial"/>
          <w:color w:val="005838"/>
        </w:rPr>
        <w:t>Actividad rural o lúdica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Crecimiento de una planta: comparar crecimiento constante e hipotético crecimiento duplicado.</w:t>
      </w:r>
    </w:p>
    <w:p>
      <w:pPr>
        <w:pStyle w:val="Heading3"/>
        <w:spacing w:after="60"/>
      </w:pPr>
      <w:r>
        <w:rPr>
          <w:rFonts w:ascii="Arial" w:hAnsi="Arial"/>
          <w:color w:val="005838"/>
        </w:rPr>
        <w:t>Evaluación tipo ICFES</w:t>
      </w:r>
    </w:p>
    <w:p>
      <w:pPr>
        <w:spacing w:after="60"/>
      </w:pPr>
      <w:r>
        <w:rPr>
          <w:rFonts w:ascii="Arial" w:hAnsi="Arial"/>
          <w:b/>
          <w:sz w:val="19"/>
        </w:rPr>
        <w:t>1. La función y = 2^x es:</w:t>
      </w:r>
    </w:p>
    <w:p>
      <w:pPr>
        <w:pStyle w:val="ListBullet"/>
        <w:spacing w:after="60"/>
        <w:ind w:left="504"/>
      </w:pPr>
      <w:r>
        <w:rPr>
          <w:rFonts w:ascii="Arial" w:hAnsi="Arial"/>
          <w:sz w:val="18"/>
        </w:rPr>
        <w:t>A. Lineal</w:t>
      </w:r>
    </w:p>
    <w:p>
      <w:pPr>
        <w:pStyle w:val="ListBullet"/>
        <w:spacing w:after="60"/>
        <w:ind w:left="504"/>
      </w:pPr>
      <w:r>
        <w:rPr>
          <w:rFonts w:ascii="Arial" w:hAnsi="Arial"/>
          <w:sz w:val="18"/>
        </w:rPr>
        <w:t>B. Exponencial</w:t>
      </w:r>
    </w:p>
    <w:p>
      <w:pPr>
        <w:pStyle w:val="ListBullet"/>
        <w:spacing w:after="60"/>
        <w:ind w:left="504"/>
      </w:pPr>
      <w:r>
        <w:rPr>
          <w:rFonts w:ascii="Arial" w:hAnsi="Arial"/>
          <w:sz w:val="18"/>
        </w:rPr>
        <w:t>C. Racional</w:t>
      </w:r>
    </w:p>
    <w:p>
      <w:pPr>
        <w:pStyle w:val="ListBullet"/>
        <w:spacing w:after="60"/>
        <w:ind w:left="504"/>
      </w:pPr>
      <w:r>
        <w:rPr>
          <w:rFonts w:ascii="Arial" w:hAnsi="Arial"/>
          <w:sz w:val="18"/>
        </w:rPr>
        <w:t>D. Constante</w:t>
      </w:r>
    </w:p>
    <w:p>
      <w:pPr>
        <w:spacing w:after="60"/>
      </w:pPr>
      <w:r>
        <w:rPr>
          <w:rFonts w:ascii="Arial" w:hAnsi="Arial"/>
          <w:i/>
          <w:color w:val="505050"/>
          <w:sz w:val="17"/>
        </w:rPr>
        <w:t>Respuesta correcta: B. Justificación: La variable está en el exponente.</w:t>
      </w:r>
    </w:p>
    <w:p>
      <w:pPr>
        <w:spacing w:after="60"/>
      </w:pPr>
      <w:r>
        <w:rPr>
          <w:rFonts w:ascii="Arial" w:hAnsi="Arial"/>
          <w:b/>
          <w:sz w:val="19"/>
        </w:rPr>
        <w:t>2. En y = 1/x, x no puede ser:</w:t>
      </w:r>
    </w:p>
    <w:p>
      <w:pPr>
        <w:pStyle w:val="ListBullet"/>
        <w:spacing w:after="60"/>
        <w:ind w:left="504"/>
      </w:pPr>
      <w:r>
        <w:rPr>
          <w:rFonts w:ascii="Arial" w:hAnsi="Arial"/>
          <w:sz w:val="18"/>
        </w:rPr>
        <w:t>A. 1</w:t>
      </w:r>
    </w:p>
    <w:p>
      <w:pPr>
        <w:pStyle w:val="ListBullet"/>
        <w:spacing w:after="60"/>
        <w:ind w:left="504"/>
      </w:pPr>
      <w:r>
        <w:rPr>
          <w:rFonts w:ascii="Arial" w:hAnsi="Arial"/>
          <w:sz w:val="18"/>
        </w:rPr>
        <w:t>B. 2</w:t>
      </w:r>
    </w:p>
    <w:p>
      <w:pPr>
        <w:pStyle w:val="ListBullet"/>
        <w:spacing w:after="60"/>
        <w:ind w:left="504"/>
      </w:pPr>
      <w:r>
        <w:rPr>
          <w:rFonts w:ascii="Arial" w:hAnsi="Arial"/>
          <w:sz w:val="18"/>
        </w:rPr>
        <w:t>C. 0</w:t>
      </w:r>
    </w:p>
    <w:p>
      <w:pPr>
        <w:pStyle w:val="ListBullet"/>
        <w:spacing w:after="60"/>
        <w:ind w:left="504"/>
      </w:pPr>
      <w:r>
        <w:rPr>
          <w:rFonts w:ascii="Arial" w:hAnsi="Arial"/>
          <w:sz w:val="18"/>
        </w:rPr>
        <w:t>D. -1</w:t>
      </w:r>
    </w:p>
    <w:p>
      <w:pPr>
        <w:spacing w:after="60"/>
      </w:pPr>
      <w:r>
        <w:rPr>
          <w:rFonts w:ascii="Arial" w:hAnsi="Arial"/>
          <w:i/>
          <w:color w:val="505050"/>
          <w:sz w:val="17"/>
        </w:rPr>
        <w:t>Respuesta correcta: C. Justificación: No se puede dividir entre cero.</w:t>
      </w:r>
    </w:p>
    <w:p>
      <w:pPr>
        <w:pStyle w:val="Heading3"/>
        <w:spacing w:after="60"/>
      </w:pPr>
      <w:r>
        <w:rPr>
          <w:rFonts w:ascii="Arial" w:hAnsi="Arial"/>
          <w:color w:val="005838"/>
        </w:rPr>
        <w:t>Evidencias y evaluación semanal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Taller individual y grupal.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Participación en clase y socialización de procedimientos.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Actividad extraclase corta con situación del entorno.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Aplicación de evaluación cuantitativa y cualitativa.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Uso de material concreto, calendario matemático o recurso TIC cuando sea posible.</w:t>
      </w:r>
    </w:p>
    <w:p>
      <w:pPr>
        <w:pStyle w:val="Heading2"/>
        <w:spacing w:after="60"/>
      </w:pPr>
      <w:r>
        <w:rPr>
          <w:rFonts w:ascii="Arial" w:hAnsi="Arial"/>
          <w:color w:val="005838"/>
        </w:rPr>
        <w:t>Semana 7 - Geometría espacial: cilindro, cono y esfera (4 horas)</w:t>
      </w:r>
    </w:p>
    <w:p>
      <w:pPr>
        <w:spacing w:after="60"/>
      </w:pPr>
      <w:r>
        <w:rPr>
          <w:rFonts w:ascii="Arial" w:hAnsi="Arial"/>
          <w:b/>
          <w:color w:val="005838"/>
          <w:sz w:val="20"/>
        </w:rPr>
        <w:t xml:space="preserve">Propósito de aprendizaje: </w:t>
      </w:r>
      <w:r>
        <w:rPr>
          <w:rFonts w:ascii="Arial" w:hAnsi="Arial"/>
          <w:sz w:val="20"/>
        </w:rPr>
        <w:t>Reconocer sólidos geométricos y aplicar fórmulas básicas de área y volumen.</w:t>
      </w:r>
    </w:p>
    <w:p>
      <w:pPr>
        <w:spacing w:after="60"/>
      </w:pPr>
      <w:r>
        <w:rPr>
          <w:rFonts w:ascii="Arial" w:hAnsi="Arial"/>
          <w:b/>
          <w:color w:val="005838"/>
          <w:sz w:val="20"/>
        </w:rPr>
        <w:t xml:space="preserve">Temas específicos: </w:t>
      </w:r>
      <w:r>
        <w:rPr>
          <w:rFonts w:ascii="Arial" w:hAnsi="Arial"/>
          <w:sz w:val="20"/>
        </w:rPr>
        <w:t>Cilindro, Cono, Esfera, Medidas, Razones trigonométricas básicas</w:t>
      </w:r>
    </w:p>
    <w:p>
      <w:pPr>
        <w:spacing w:after="60"/>
      </w:pPr>
      <w:r>
        <w:rPr>
          <w:rFonts w:ascii="Arial" w:hAnsi="Arial"/>
          <w:b/>
          <w:color w:val="005838"/>
          <w:sz w:val="20"/>
        </w:rPr>
        <w:t xml:space="preserve">Contexto rural sugerido: </w:t>
      </w:r>
      <w:r>
        <w:rPr>
          <w:rFonts w:ascii="Arial" w:hAnsi="Arial"/>
          <w:sz w:val="20"/>
        </w:rPr>
        <w:t>Tanques de agua, silos, balones, conos de señalización y recipientes.</w:t>
      </w:r>
    </w:p>
    <w:p>
      <w:pPr>
        <w:pStyle w:val="Heading3"/>
        <w:spacing w:after="60"/>
      </w:pPr>
      <w:r>
        <w:rPr>
          <w:rFonts w:ascii="Arial" w:hAnsi="Arial"/>
          <w:color w:val="005838"/>
        </w:rPr>
        <w:t>Explicación paso a paso para el estudiante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Las razones trigonométricas básicas relacionan lados de un triángulo rectángulo: seno, coseno y tangente. Se dejan como actividad extraclase guiada para fortalecer el componente espacial métrico.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El cilindro tiene dos bases circulares y una superficie lateral.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El cono tiene una base circular y un vértice.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La esfera es un sólido redondo cuyos puntos están a igual distancia del centro.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El volumen mide el espacio que ocupa un cuerpo.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El área superficial mide la superficie externa.</w:t>
      </w:r>
    </w:p>
    <w:p>
      <w:pPr>
        <w:pStyle w:val="Heading3"/>
        <w:spacing w:after="60"/>
      </w:pPr>
      <w:r>
        <w:rPr>
          <w:rFonts w:ascii="Arial" w:hAnsi="Arial"/>
          <w:color w:val="005838"/>
        </w:rPr>
        <w:t>Ejercicio resuelto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Volumen de cilindro: V = pi r^2 h. Si r=2 y h=5, V=20pi unidades cúbicas.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Una pelota se modela como esfera.</w:t>
      </w:r>
    </w:p>
    <w:p>
      <w:pPr>
        <w:pStyle w:val="Heading3"/>
        <w:spacing w:after="60"/>
      </w:pPr>
      <w:r>
        <w:rPr>
          <w:rFonts w:ascii="Arial" w:hAnsi="Arial"/>
          <w:color w:val="005838"/>
        </w:rPr>
        <w:t>Ejercicios propuestos para trabajar en clase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Resuelve como extraclase: en un triángulo rectángulo identifica cateto opuesto, cateto adyacente e hipotenusa.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Identifica objetos con forma de cilindro, cono y esfera.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Calcula volumen de cilindros sencillos.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Dibuja cada sólido y señala elementos.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Resuelve problema de tanque de agua.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Compara volumen y área superficial.</w:t>
      </w:r>
    </w:p>
    <w:p>
      <w:pPr>
        <w:pStyle w:val="Heading3"/>
        <w:spacing w:after="60"/>
      </w:pPr>
      <w:r>
        <w:rPr>
          <w:rFonts w:ascii="Arial" w:hAnsi="Arial"/>
          <w:color w:val="005838"/>
        </w:rPr>
        <w:t>Actividad rural o lúdica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Traer o dibujar objetos de la vereda con forma de sólidos geométricos.</w:t>
      </w:r>
    </w:p>
    <w:p>
      <w:pPr>
        <w:pStyle w:val="Heading3"/>
        <w:spacing w:after="60"/>
      </w:pPr>
      <w:r>
        <w:rPr>
          <w:rFonts w:ascii="Arial" w:hAnsi="Arial"/>
          <w:color w:val="005838"/>
        </w:rPr>
        <w:t>Evaluación tipo ICFES</w:t>
      </w:r>
    </w:p>
    <w:p>
      <w:pPr>
        <w:spacing w:after="60"/>
      </w:pPr>
      <w:r>
        <w:rPr>
          <w:rFonts w:ascii="Arial" w:hAnsi="Arial"/>
          <w:b/>
          <w:sz w:val="19"/>
        </w:rPr>
        <w:t>1. Un tanque redondo con dos bases circulares se parece a un:</w:t>
      </w:r>
    </w:p>
    <w:p>
      <w:pPr>
        <w:pStyle w:val="ListBullet"/>
        <w:spacing w:after="60"/>
        <w:ind w:left="504"/>
      </w:pPr>
      <w:r>
        <w:rPr>
          <w:rFonts w:ascii="Arial" w:hAnsi="Arial"/>
          <w:sz w:val="18"/>
        </w:rPr>
        <w:t>A. Cilindro</w:t>
      </w:r>
    </w:p>
    <w:p>
      <w:pPr>
        <w:pStyle w:val="ListBullet"/>
        <w:spacing w:after="60"/>
        <w:ind w:left="504"/>
      </w:pPr>
      <w:r>
        <w:rPr>
          <w:rFonts w:ascii="Arial" w:hAnsi="Arial"/>
          <w:sz w:val="18"/>
        </w:rPr>
        <w:t>B. Cono</w:t>
      </w:r>
    </w:p>
    <w:p>
      <w:pPr>
        <w:pStyle w:val="ListBullet"/>
        <w:spacing w:after="60"/>
        <w:ind w:left="504"/>
      </w:pPr>
      <w:r>
        <w:rPr>
          <w:rFonts w:ascii="Arial" w:hAnsi="Arial"/>
          <w:sz w:val="18"/>
        </w:rPr>
        <w:t>C. Esfera</w:t>
      </w:r>
    </w:p>
    <w:p>
      <w:pPr>
        <w:pStyle w:val="ListBullet"/>
        <w:spacing w:after="60"/>
        <w:ind w:left="504"/>
      </w:pPr>
      <w:r>
        <w:rPr>
          <w:rFonts w:ascii="Arial" w:hAnsi="Arial"/>
          <w:sz w:val="18"/>
        </w:rPr>
        <w:t>D. Triángulo</w:t>
      </w:r>
    </w:p>
    <w:p>
      <w:pPr>
        <w:spacing w:after="60"/>
      </w:pPr>
      <w:r>
        <w:rPr>
          <w:rFonts w:ascii="Arial" w:hAnsi="Arial"/>
          <w:i/>
          <w:color w:val="505050"/>
          <w:sz w:val="17"/>
        </w:rPr>
        <w:t>Respuesta correcta: A. Justificación: El cilindro tiene dos bases circulares.</w:t>
      </w:r>
    </w:p>
    <w:p>
      <w:pPr>
        <w:spacing w:after="60"/>
      </w:pPr>
      <w:r>
        <w:rPr>
          <w:rFonts w:ascii="Arial" w:hAnsi="Arial"/>
          <w:b/>
          <w:sz w:val="19"/>
        </w:rPr>
        <w:t>2. El volumen permite calcular:</w:t>
      </w:r>
    </w:p>
    <w:p>
      <w:pPr>
        <w:pStyle w:val="ListBullet"/>
        <w:spacing w:after="60"/>
        <w:ind w:left="504"/>
      </w:pPr>
      <w:r>
        <w:rPr>
          <w:rFonts w:ascii="Arial" w:hAnsi="Arial"/>
          <w:sz w:val="18"/>
        </w:rPr>
        <w:t>A. Color</w:t>
      </w:r>
    </w:p>
    <w:p>
      <w:pPr>
        <w:pStyle w:val="ListBullet"/>
        <w:spacing w:after="60"/>
        <w:ind w:left="504"/>
      </w:pPr>
      <w:r>
        <w:rPr>
          <w:rFonts w:ascii="Arial" w:hAnsi="Arial"/>
          <w:sz w:val="18"/>
        </w:rPr>
        <w:t>B. Espacio ocupado</w:t>
      </w:r>
    </w:p>
    <w:p>
      <w:pPr>
        <w:pStyle w:val="ListBullet"/>
        <w:spacing w:after="60"/>
        <w:ind w:left="504"/>
      </w:pPr>
      <w:r>
        <w:rPr>
          <w:rFonts w:ascii="Arial" w:hAnsi="Arial"/>
          <w:sz w:val="18"/>
        </w:rPr>
        <w:t>C. Número de lados</w:t>
      </w:r>
    </w:p>
    <w:p>
      <w:pPr>
        <w:pStyle w:val="ListBullet"/>
        <w:spacing w:after="60"/>
        <w:ind w:left="504"/>
      </w:pPr>
      <w:r>
        <w:rPr>
          <w:rFonts w:ascii="Arial" w:hAnsi="Arial"/>
          <w:sz w:val="18"/>
        </w:rPr>
        <w:t>D. Frecuencia</w:t>
      </w:r>
    </w:p>
    <w:p>
      <w:pPr>
        <w:spacing w:after="60"/>
      </w:pPr>
      <w:r>
        <w:rPr>
          <w:rFonts w:ascii="Arial" w:hAnsi="Arial"/>
          <w:i/>
          <w:color w:val="505050"/>
          <w:sz w:val="17"/>
        </w:rPr>
        <w:t>Respuesta correcta: B. Justificación: El volumen mide capacidad o espacio.</w:t>
      </w:r>
    </w:p>
    <w:p>
      <w:pPr>
        <w:pStyle w:val="Heading3"/>
        <w:spacing w:after="60"/>
      </w:pPr>
      <w:r>
        <w:rPr>
          <w:rFonts w:ascii="Arial" w:hAnsi="Arial"/>
          <w:color w:val="005838"/>
        </w:rPr>
        <w:t>Evidencias y evaluación semanal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Taller individual y grupal.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Participación en clase y socialización de procedimientos.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Actividad extraclase corta con situación del entorno.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Aplicación de evaluación cuantitativa y cualitativa.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Uso de material concreto, calendario matemático o recurso TIC cuando sea posible.</w:t>
      </w:r>
    </w:p>
    <w:p>
      <w:pPr>
        <w:pStyle w:val="Heading2"/>
        <w:spacing w:after="60"/>
      </w:pPr>
      <w:r>
        <w:rPr>
          <w:rFonts w:ascii="Arial" w:hAnsi="Arial"/>
          <w:color w:val="005838"/>
        </w:rPr>
        <w:t>Semana 8 - Probabilidad, técnicas de conteo y principio de multiplicación (4 horas)</w:t>
      </w:r>
    </w:p>
    <w:p>
      <w:pPr>
        <w:spacing w:after="60"/>
      </w:pPr>
      <w:r>
        <w:rPr>
          <w:rFonts w:ascii="Arial" w:hAnsi="Arial"/>
          <w:b/>
          <w:color w:val="005838"/>
          <w:sz w:val="20"/>
        </w:rPr>
        <w:t xml:space="preserve">Propósito de aprendizaje: </w:t>
      </w:r>
      <w:r>
        <w:rPr>
          <w:rFonts w:ascii="Arial" w:hAnsi="Arial"/>
          <w:sz w:val="20"/>
        </w:rPr>
        <w:t>Aplicar técnicas de conteo y probabilidad en situaciones de decisión.</w:t>
      </w:r>
    </w:p>
    <w:p>
      <w:pPr>
        <w:spacing w:after="60"/>
      </w:pPr>
      <w:r>
        <w:rPr>
          <w:rFonts w:ascii="Arial" w:hAnsi="Arial"/>
          <w:b/>
          <w:color w:val="005838"/>
          <w:sz w:val="20"/>
        </w:rPr>
        <w:t xml:space="preserve">Temas específicos: </w:t>
      </w:r>
      <w:r>
        <w:rPr>
          <w:rFonts w:ascii="Arial" w:hAnsi="Arial"/>
          <w:sz w:val="20"/>
        </w:rPr>
        <w:t>Probabilidad, Técnicas de conteo, Principio de multiplicación, Sucesiones y series, Evaluación final</w:t>
      </w:r>
    </w:p>
    <w:p>
      <w:pPr>
        <w:spacing w:after="60"/>
      </w:pPr>
      <w:r>
        <w:rPr>
          <w:rFonts w:ascii="Arial" w:hAnsi="Arial"/>
          <w:b/>
          <w:color w:val="005838"/>
          <w:sz w:val="20"/>
        </w:rPr>
        <w:t xml:space="preserve">Contexto rural sugerido: </w:t>
      </w:r>
      <w:r>
        <w:rPr>
          <w:rFonts w:ascii="Arial" w:hAnsi="Arial"/>
          <w:sz w:val="20"/>
        </w:rPr>
        <w:t>Combinaciones de uniformes, menús, rutas, rifas y organización de grupos.</w:t>
      </w:r>
    </w:p>
    <w:p>
      <w:pPr>
        <w:pStyle w:val="Heading3"/>
        <w:spacing w:after="60"/>
      </w:pPr>
      <w:r>
        <w:rPr>
          <w:rFonts w:ascii="Arial" w:hAnsi="Arial"/>
          <w:color w:val="005838"/>
        </w:rPr>
        <w:t>Explicación paso a paso para el estudiante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Una sucesión es una lista ordenada que sigue una regla; una serie es la suma de los términos de una sucesión. Esta diferencia ayuda a modelar ahorros, producción o crecimiento semanal.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Las técnicas de conteo permiten saber cuántas formas hay de realizar una actividad.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El principio de multiplicación dice que si una acción tiene m formas y otra n formas, juntas tienen m x n formas.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La probabilidad se calcula con casos favorables sobre casos posibles.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Un diagrama de árbol ayuda a visualizar combinaciones.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La evaluación final integra funciones, sistemas, geometría y probabilidad.</w:t>
      </w:r>
    </w:p>
    <w:p>
      <w:pPr>
        <w:pStyle w:val="Heading3"/>
        <w:spacing w:after="60"/>
      </w:pPr>
      <w:r>
        <w:rPr>
          <w:rFonts w:ascii="Arial" w:hAnsi="Arial"/>
          <w:color w:val="005838"/>
        </w:rPr>
        <w:t>Ejercicio resuelto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Si hay 3 camisas y 2 pantalones, hay 3 x 2 = 6 combinaciones.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Si una bolsa tiene 2 semillas rojas y 3 verdes, probabilidad de roja = 2/5.</w:t>
      </w:r>
    </w:p>
    <w:p>
      <w:pPr>
        <w:pStyle w:val="Heading3"/>
        <w:spacing w:after="60"/>
      </w:pPr>
      <w:r>
        <w:rPr>
          <w:rFonts w:ascii="Arial" w:hAnsi="Arial"/>
          <w:color w:val="005838"/>
        </w:rPr>
        <w:t>Ejercicios propuestos para trabajar en clase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Escribe una sucesión de producción semanal y calcula la serie total acumulada.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Resuelve combinaciones de 4 comidas y 3 bebidas.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Haz un diagrama de árbol con rutas a la escuela.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Calcula probabilidades con semillas de colores.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Resuelve evaluación final tipo ICFES.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Presenta proyecto integrador con funciones o conteo.</w:t>
      </w:r>
    </w:p>
    <w:p>
      <w:pPr>
        <w:pStyle w:val="Heading3"/>
        <w:spacing w:after="60"/>
      </w:pPr>
      <w:r>
        <w:rPr>
          <w:rFonts w:ascii="Arial" w:hAnsi="Arial"/>
          <w:color w:val="005838"/>
        </w:rPr>
        <w:t>Actividad rural o lúdica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Feria matemática: diseñar un juego de azar responsable y calcular probabilidades.</w:t>
      </w:r>
    </w:p>
    <w:p>
      <w:pPr>
        <w:pStyle w:val="Heading3"/>
        <w:spacing w:after="60"/>
      </w:pPr>
      <w:r>
        <w:rPr>
          <w:rFonts w:ascii="Arial" w:hAnsi="Arial"/>
          <w:color w:val="005838"/>
        </w:rPr>
        <w:t>Evaluación tipo ICFES</w:t>
      </w:r>
    </w:p>
    <w:p>
      <w:pPr>
        <w:spacing w:after="60"/>
      </w:pPr>
      <w:r>
        <w:rPr>
          <w:rFonts w:ascii="Arial" w:hAnsi="Arial"/>
          <w:b/>
          <w:sz w:val="19"/>
        </w:rPr>
        <w:t>1. Si hay 4 rutas y 3 horarios, ¿cuántas combinaciones hay?</w:t>
      </w:r>
    </w:p>
    <w:p>
      <w:pPr>
        <w:pStyle w:val="ListBullet"/>
        <w:spacing w:after="60"/>
        <w:ind w:left="504"/>
      </w:pPr>
      <w:r>
        <w:rPr>
          <w:rFonts w:ascii="Arial" w:hAnsi="Arial"/>
          <w:sz w:val="18"/>
        </w:rPr>
        <w:t>A. 7</w:t>
      </w:r>
    </w:p>
    <w:p>
      <w:pPr>
        <w:pStyle w:val="ListBullet"/>
        <w:spacing w:after="60"/>
        <w:ind w:left="504"/>
      </w:pPr>
      <w:r>
        <w:rPr>
          <w:rFonts w:ascii="Arial" w:hAnsi="Arial"/>
          <w:sz w:val="18"/>
        </w:rPr>
        <w:t>B. 12</w:t>
      </w:r>
    </w:p>
    <w:p>
      <w:pPr>
        <w:pStyle w:val="ListBullet"/>
        <w:spacing w:after="60"/>
        <w:ind w:left="504"/>
      </w:pPr>
      <w:r>
        <w:rPr>
          <w:rFonts w:ascii="Arial" w:hAnsi="Arial"/>
          <w:sz w:val="18"/>
        </w:rPr>
        <w:t>C. 1</w:t>
      </w:r>
    </w:p>
    <w:p>
      <w:pPr>
        <w:pStyle w:val="ListBullet"/>
        <w:spacing w:after="60"/>
        <w:ind w:left="504"/>
      </w:pPr>
      <w:r>
        <w:rPr>
          <w:rFonts w:ascii="Arial" w:hAnsi="Arial"/>
          <w:sz w:val="18"/>
        </w:rPr>
        <w:t>D. 4</w:t>
      </w:r>
    </w:p>
    <w:p>
      <w:pPr>
        <w:spacing w:after="60"/>
      </w:pPr>
      <w:r>
        <w:rPr>
          <w:rFonts w:ascii="Arial" w:hAnsi="Arial"/>
          <w:i/>
          <w:color w:val="505050"/>
          <w:sz w:val="17"/>
        </w:rPr>
        <w:t>Respuesta correcta: B. Justificación: Por principio de multiplicación: 4 x 3 = 12.</w:t>
      </w:r>
    </w:p>
    <w:p>
      <w:pPr>
        <w:spacing w:after="60"/>
      </w:pPr>
      <w:r>
        <w:rPr>
          <w:rFonts w:ascii="Arial" w:hAnsi="Arial"/>
          <w:b/>
          <w:sz w:val="19"/>
        </w:rPr>
        <w:t>2. La probabilidad se expresa como:</w:t>
      </w:r>
    </w:p>
    <w:p>
      <w:pPr>
        <w:pStyle w:val="ListBullet"/>
        <w:spacing w:after="60"/>
        <w:ind w:left="504"/>
      </w:pPr>
      <w:r>
        <w:rPr>
          <w:rFonts w:ascii="Arial" w:hAnsi="Arial"/>
          <w:sz w:val="18"/>
        </w:rPr>
        <w:t>A. Casos favorables / casos posibles</w:t>
      </w:r>
    </w:p>
    <w:p>
      <w:pPr>
        <w:pStyle w:val="ListBullet"/>
        <w:spacing w:after="60"/>
        <w:ind w:left="504"/>
      </w:pPr>
      <w:r>
        <w:rPr>
          <w:rFonts w:ascii="Arial" w:hAnsi="Arial"/>
          <w:sz w:val="18"/>
        </w:rPr>
        <w:t>B. Lados / vértices</w:t>
      </w:r>
    </w:p>
    <w:p>
      <w:pPr>
        <w:pStyle w:val="ListBullet"/>
        <w:spacing w:after="60"/>
        <w:ind w:left="504"/>
      </w:pPr>
      <w:r>
        <w:rPr>
          <w:rFonts w:ascii="Arial" w:hAnsi="Arial"/>
          <w:sz w:val="18"/>
        </w:rPr>
        <w:t>C. Base / altura</w:t>
      </w:r>
    </w:p>
    <w:p>
      <w:pPr>
        <w:pStyle w:val="ListBullet"/>
        <w:spacing w:after="60"/>
        <w:ind w:left="504"/>
      </w:pPr>
      <w:r>
        <w:rPr>
          <w:rFonts w:ascii="Arial" w:hAnsi="Arial"/>
          <w:sz w:val="18"/>
        </w:rPr>
        <w:t>D. Suma / resta</w:t>
      </w:r>
    </w:p>
    <w:p>
      <w:pPr>
        <w:spacing w:after="60"/>
      </w:pPr>
      <w:r>
        <w:rPr>
          <w:rFonts w:ascii="Arial" w:hAnsi="Arial"/>
          <w:i/>
          <w:color w:val="505050"/>
          <w:sz w:val="17"/>
        </w:rPr>
        <w:t>Respuesta correcta: A. Justificación: Es la razón entre favorables y posibles.</w:t>
      </w:r>
    </w:p>
    <w:p>
      <w:pPr>
        <w:pStyle w:val="Heading3"/>
        <w:spacing w:after="60"/>
      </w:pPr>
      <w:r>
        <w:rPr>
          <w:rFonts w:ascii="Arial" w:hAnsi="Arial"/>
          <w:color w:val="005838"/>
        </w:rPr>
        <w:t>Evidencias y evaluación semanal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Taller individual y grupal.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Participación en clase y socialización de procedimientos.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Actividad extraclase corta con situación del entorno.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Aplicación de evaluación cuantitativa y cualitativa.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Uso de material concreto, calendario matemático o recurso TIC cuando sea posible.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Evaluación final tipo ICFES.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Proyecto integrador con rúbrica.</w:t>
      </w:r>
    </w:p>
    <w:p>
      <w:pPr>
        <w:spacing w:after="60"/>
      </w:pPr>
      <w:r>
        <w:rPr>
          <w:rFonts w:ascii="Arial" w:hAnsi="Arial"/>
        </w:rPr>
        <w:br w:type="page"/>
      </w:r>
    </w:p>
    <w:p>
      <w:pPr>
        <w:pStyle w:val="Heading1"/>
        <w:spacing w:after="60"/>
      </w:pPr>
      <w:r>
        <w:rPr>
          <w:rFonts w:ascii="Arial" w:hAnsi="Arial"/>
          <w:color w:val="005838"/>
        </w:rPr>
        <w:t>Rúbricas de evaluación</w:t>
      </w:r>
    </w:p>
    <w:p>
      <w:pPr>
        <w:pStyle w:val="Heading2"/>
        <w:spacing w:after="60"/>
      </w:pPr>
      <w:r>
        <w:rPr>
          <w:rFonts w:ascii="Arial" w:hAnsi="Arial"/>
          <w:color w:val="005838"/>
        </w:rPr>
        <w:t>Rúbrica semanal de desempeño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102"/>
        <w:gridCol w:w="2102"/>
        <w:gridCol w:w="2102"/>
        <w:gridCol w:w="2102"/>
        <w:gridCol w:w="2102"/>
      </w:tblGrid>
      <w:tr>
        <w:tc>
          <w:tcPr>
            <w:tcW w:type="dxa" w:w="2102"/>
            <w:shd w:fill="005838"/>
            <w:vAlign w:val="center"/>
          </w:tcPr>
          <w:p>
            <w:r/>
            <w:r>
              <w:rPr>
                <w:b/>
                <w:color w:val="FFFFFF"/>
                <w:sz w:val="16"/>
              </w:rPr>
              <w:t>Criterio</w:t>
            </w:r>
          </w:p>
        </w:tc>
        <w:tc>
          <w:tcPr>
            <w:tcW w:type="dxa" w:w="2102"/>
            <w:shd w:fill="005838"/>
            <w:vAlign w:val="center"/>
          </w:tcPr>
          <w:p>
            <w:r/>
            <w:r>
              <w:rPr>
                <w:b/>
                <w:color w:val="FFFFFF"/>
                <w:sz w:val="16"/>
              </w:rPr>
              <w:t>Superior (4.6-5.0)</w:t>
            </w:r>
          </w:p>
        </w:tc>
        <w:tc>
          <w:tcPr>
            <w:tcW w:type="dxa" w:w="2102"/>
            <w:shd w:fill="005838"/>
            <w:vAlign w:val="center"/>
          </w:tcPr>
          <w:p>
            <w:r/>
            <w:r>
              <w:rPr>
                <w:b/>
                <w:color w:val="FFFFFF"/>
                <w:sz w:val="16"/>
              </w:rPr>
              <w:t>Alto (4.0-4.5)</w:t>
            </w:r>
          </w:p>
        </w:tc>
        <w:tc>
          <w:tcPr>
            <w:tcW w:type="dxa" w:w="2102"/>
            <w:shd w:fill="005838"/>
            <w:vAlign w:val="center"/>
          </w:tcPr>
          <w:p>
            <w:r/>
            <w:r>
              <w:rPr>
                <w:b/>
                <w:color w:val="FFFFFF"/>
                <w:sz w:val="16"/>
              </w:rPr>
              <w:t>Básico (3.0-3.9)</w:t>
            </w:r>
          </w:p>
        </w:tc>
        <w:tc>
          <w:tcPr>
            <w:tcW w:type="dxa" w:w="2102"/>
            <w:shd w:fill="005838"/>
            <w:vAlign w:val="center"/>
          </w:tcPr>
          <w:p>
            <w:r/>
            <w:r>
              <w:rPr>
                <w:b/>
                <w:color w:val="FFFFFF"/>
                <w:sz w:val="16"/>
              </w:rPr>
              <w:t>Bajo (1.0-2.9)</w:t>
            </w:r>
          </w:p>
        </w:tc>
      </w:tr>
      <w:tr>
        <w:tc>
          <w:tcPr>
            <w:tcW w:type="dxa" w:w="2102"/>
            <w:vAlign w:val="center"/>
          </w:tcPr>
          <w:p>
            <w:r/>
            <w:r>
              <w:rPr>
                <w:b w:val="0"/>
                <w:color w:val="000000"/>
                <w:sz w:val="15"/>
              </w:rPr>
              <w:t>Comprensión conceptual</w:t>
            </w:r>
          </w:p>
        </w:tc>
        <w:tc>
          <w:tcPr>
            <w:tcW w:type="dxa" w:w="2102"/>
            <w:vAlign w:val="center"/>
          </w:tcPr>
          <w:p>
            <w:r/>
            <w:r>
              <w:rPr>
                <w:b w:val="0"/>
                <w:color w:val="000000"/>
                <w:sz w:val="15"/>
              </w:rPr>
              <w:t>Explica con claridad el concepto y lo relaciona con situaciones nuevas.</w:t>
            </w:r>
          </w:p>
        </w:tc>
        <w:tc>
          <w:tcPr>
            <w:tcW w:type="dxa" w:w="2102"/>
            <w:vAlign w:val="center"/>
          </w:tcPr>
          <w:p>
            <w:r/>
            <w:r>
              <w:rPr>
                <w:b w:val="0"/>
                <w:color w:val="000000"/>
                <w:sz w:val="15"/>
              </w:rPr>
              <w:t>Comprende el concepto y lo aplica en la mayoría de ejercicios.</w:t>
            </w:r>
          </w:p>
        </w:tc>
        <w:tc>
          <w:tcPr>
            <w:tcW w:type="dxa" w:w="2102"/>
            <w:vAlign w:val="center"/>
          </w:tcPr>
          <w:p>
            <w:r/>
            <w:r>
              <w:rPr>
                <w:b w:val="0"/>
                <w:color w:val="000000"/>
                <w:sz w:val="15"/>
              </w:rPr>
              <w:t>Reconoce el concepto con apoyo del docente.</w:t>
            </w:r>
          </w:p>
        </w:tc>
        <w:tc>
          <w:tcPr>
            <w:tcW w:type="dxa" w:w="2102"/>
            <w:vAlign w:val="center"/>
          </w:tcPr>
          <w:p>
            <w:r/>
            <w:r>
              <w:rPr>
                <w:b w:val="0"/>
                <w:color w:val="000000"/>
                <w:sz w:val="15"/>
              </w:rPr>
              <w:t>Presenta dificultad para reconocer o explicar el concepto.</w:t>
            </w:r>
          </w:p>
        </w:tc>
      </w:tr>
      <w:tr>
        <w:tc>
          <w:tcPr>
            <w:tcW w:type="dxa" w:w="2102"/>
            <w:vAlign w:val="center"/>
          </w:tcPr>
          <w:p>
            <w:r/>
            <w:r>
              <w:rPr>
                <w:b w:val="0"/>
                <w:color w:val="000000"/>
                <w:sz w:val="15"/>
              </w:rPr>
              <w:t>Procedimiento matemático</w:t>
            </w:r>
          </w:p>
        </w:tc>
        <w:tc>
          <w:tcPr>
            <w:tcW w:type="dxa" w:w="2102"/>
            <w:vAlign w:val="center"/>
          </w:tcPr>
          <w:p>
            <w:r/>
            <w:r>
              <w:rPr>
                <w:b w:val="0"/>
                <w:color w:val="000000"/>
                <w:sz w:val="15"/>
              </w:rPr>
              <w:t>Resuelve de forma ordenada, verifica y justifica.</w:t>
            </w:r>
          </w:p>
        </w:tc>
        <w:tc>
          <w:tcPr>
            <w:tcW w:type="dxa" w:w="2102"/>
            <w:vAlign w:val="center"/>
          </w:tcPr>
          <w:p>
            <w:r/>
            <w:r>
              <w:rPr>
                <w:b w:val="0"/>
                <w:color w:val="000000"/>
                <w:sz w:val="15"/>
              </w:rPr>
              <w:t>Resuelve correctamente con pocos errores.</w:t>
            </w:r>
          </w:p>
        </w:tc>
        <w:tc>
          <w:tcPr>
            <w:tcW w:type="dxa" w:w="2102"/>
            <w:vAlign w:val="center"/>
          </w:tcPr>
          <w:p>
            <w:r/>
            <w:r>
              <w:rPr>
                <w:b w:val="0"/>
                <w:color w:val="000000"/>
                <w:sz w:val="15"/>
              </w:rPr>
              <w:t>Resuelve ejercicios sencillos con acompañamiento.</w:t>
            </w:r>
          </w:p>
        </w:tc>
        <w:tc>
          <w:tcPr>
            <w:tcW w:type="dxa" w:w="2102"/>
            <w:vAlign w:val="center"/>
          </w:tcPr>
          <w:p>
            <w:r/>
            <w:r>
              <w:rPr>
                <w:b w:val="0"/>
                <w:color w:val="000000"/>
                <w:sz w:val="15"/>
              </w:rPr>
              <w:t>No aplica el procedimiento o lo hace incompleto.</w:t>
            </w:r>
          </w:p>
        </w:tc>
      </w:tr>
      <w:tr>
        <w:tc>
          <w:tcPr>
            <w:tcW w:type="dxa" w:w="2102"/>
            <w:vAlign w:val="center"/>
          </w:tcPr>
          <w:p>
            <w:r/>
            <w:r>
              <w:rPr>
                <w:b w:val="0"/>
                <w:color w:val="000000"/>
                <w:sz w:val="15"/>
              </w:rPr>
              <w:t>Aplicación al contexto</w:t>
            </w:r>
          </w:p>
        </w:tc>
        <w:tc>
          <w:tcPr>
            <w:tcW w:type="dxa" w:w="2102"/>
            <w:vAlign w:val="center"/>
          </w:tcPr>
          <w:p>
            <w:r/>
            <w:r>
              <w:rPr>
                <w:b w:val="0"/>
                <w:color w:val="000000"/>
                <w:sz w:val="15"/>
              </w:rPr>
              <w:t>Crea ejemplos reales del entorno rural y propone soluciones.</w:t>
            </w:r>
          </w:p>
        </w:tc>
        <w:tc>
          <w:tcPr>
            <w:tcW w:type="dxa" w:w="2102"/>
            <w:vAlign w:val="center"/>
          </w:tcPr>
          <w:p>
            <w:r/>
            <w:r>
              <w:rPr>
                <w:b w:val="0"/>
                <w:color w:val="000000"/>
                <w:sz w:val="15"/>
              </w:rPr>
              <w:t>Relaciona el tema con situaciones cercanas.</w:t>
            </w:r>
          </w:p>
        </w:tc>
        <w:tc>
          <w:tcPr>
            <w:tcW w:type="dxa" w:w="2102"/>
            <w:vAlign w:val="center"/>
          </w:tcPr>
          <w:p>
            <w:r/>
            <w:r>
              <w:rPr>
                <w:b w:val="0"/>
                <w:color w:val="000000"/>
                <w:sz w:val="15"/>
              </w:rPr>
              <w:t>Reconoce algunos ejemplos del entorno.</w:t>
            </w:r>
          </w:p>
        </w:tc>
        <w:tc>
          <w:tcPr>
            <w:tcW w:type="dxa" w:w="2102"/>
            <w:vAlign w:val="center"/>
          </w:tcPr>
          <w:p>
            <w:r/>
            <w:r>
              <w:rPr>
                <w:b w:val="0"/>
                <w:color w:val="000000"/>
                <w:sz w:val="15"/>
              </w:rPr>
              <w:t>No logra relacionar el tema con el contexto.</w:t>
            </w:r>
          </w:p>
        </w:tc>
      </w:tr>
      <w:tr>
        <w:tc>
          <w:tcPr>
            <w:tcW w:type="dxa" w:w="2102"/>
            <w:vAlign w:val="center"/>
          </w:tcPr>
          <w:p>
            <w:r/>
            <w:r>
              <w:rPr>
                <w:b w:val="0"/>
                <w:color w:val="000000"/>
                <w:sz w:val="15"/>
              </w:rPr>
              <w:t>Trabajo en clase</w:t>
            </w:r>
          </w:p>
        </w:tc>
        <w:tc>
          <w:tcPr>
            <w:tcW w:type="dxa" w:w="2102"/>
            <w:vAlign w:val="center"/>
          </w:tcPr>
          <w:p>
            <w:r/>
            <w:r>
              <w:rPr>
                <w:b w:val="0"/>
                <w:color w:val="000000"/>
                <w:sz w:val="15"/>
              </w:rPr>
              <w:t>Participa, respeta, colabora y entrega a tiempo.</w:t>
            </w:r>
          </w:p>
        </w:tc>
        <w:tc>
          <w:tcPr>
            <w:tcW w:type="dxa" w:w="2102"/>
            <w:vAlign w:val="center"/>
          </w:tcPr>
          <w:p>
            <w:r/>
            <w:r>
              <w:rPr>
                <w:b w:val="0"/>
                <w:color w:val="000000"/>
                <w:sz w:val="15"/>
              </w:rPr>
              <w:t>Participa y cumple la mayoría de actividades.</w:t>
            </w:r>
          </w:p>
        </w:tc>
        <w:tc>
          <w:tcPr>
            <w:tcW w:type="dxa" w:w="2102"/>
            <w:vAlign w:val="center"/>
          </w:tcPr>
          <w:p>
            <w:r/>
            <w:r>
              <w:rPr>
                <w:b w:val="0"/>
                <w:color w:val="000000"/>
                <w:sz w:val="15"/>
              </w:rPr>
              <w:t>Participa poco pero entrega algunas actividades.</w:t>
            </w:r>
          </w:p>
        </w:tc>
        <w:tc>
          <w:tcPr>
            <w:tcW w:type="dxa" w:w="2102"/>
            <w:vAlign w:val="center"/>
          </w:tcPr>
          <w:p>
            <w:r/>
            <w:r>
              <w:rPr>
                <w:b w:val="0"/>
                <w:color w:val="000000"/>
                <w:sz w:val="15"/>
              </w:rPr>
              <w:t>No participa o no entrega evidencias.</w:t>
            </w:r>
          </w:p>
        </w:tc>
      </w:tr>
      <w:tr>
        <w:tc>
          <w:tcPr>
            <w:tcW w:type="dxa" w:w="2102"/>
            <w:vAlign w:val="center"/>
          </w:tcPr>
          <w:p>
            <w:r/>
            <w:r>
              <w:rPr>
                <w:b w:val="0"/>
                <w:color w:val="000000"/>
                <w:sz w:val="15"/>
              </w:rPr>
              <w:t>Evaluación tipo ICFES</w:t>
            </w:r>
          </w:p>
        </w:tc>
        <w:tc>
          <w:tcPr>
            <w:tcW w:type="dxa" w:w="2102"/>
            <w:vAlign w:val="center"/>
          </w:tcPr>
          <w:p>
            <w:r/>
            <w:r>
              <w:rPr>
                <w:b w:val="0"/>
                <w:color w:val="000000"/>
                <w:sz w:val="15"/>
              </w:rPr>
              <w:t>Selecciona la respuesta correcta y justifica con procedimiento.</w:t>
            </w:r>
          </w:p>
        </w:tc>
        <w:tc>
          <w:tcPr>
            <w:tcW w:type="dxa" w:w="2102"/>
            <w:vAlign w:val="center"/>
          </w:tcPr>
          <w:p>
            <w:r/>
            <w:r>
              <w:rPr>
                <w:b w:val="0"/>
                <w:color w:val="000000"/>
                <w:sz w:val="15"/>
              </w:rPr>
              <w:t>Selecciona correctamente la mayoría y explica parcialmente.</w:t>
            </w:r>
          </w:p>
        </w:tc>
        <w:tc>
          <w:tcPr>
            <w:tcW w:type="dxa" w:w="2102"/>
            <w:vAlign w:val="center"/>
          </w:tcPr>
          <w:p>
            <w:r/>
            <w:r>
              <w:rPr>
                <w:b w:val="0"/>
                <w:color w:val="000000"/>
                <w:sz w:val="15"/>
              </w:rPr>
              <w:t>Responde algunas con apoyo.</w:t>
            </w:r>
          </w:p>
        </w:tc>
        <w:tc>
          <w:tcPr>
            <w:tcW w:type="dxa" w:w="2102"/>
            <w:vAlign w:val="center"/>
          </w:tcPr>
          <w:p>
            <w:r/>
            <w:r>
              <w:rPr>
                <w:b w:val="0"/>
                <w:color w:val="000000"/>
                <w:sz w:val="15"/>
              </w:rPr>
              <w:t>Responde al azar o sin justificar.</w:t>
            </w:r>
          </w:p>
        </w:tc>
      </w:tr>
    </w:tbl>
    <w:p>
      <w:pPr>
        <w:pStyle w:val="Heading2"/>
        <w:spacing w:after="60"/>
      </w:pPr>
      <w:r>
        <w:rPr>
          <w:rFonts w:ascii="Arial" w:hAnsi="Arial"/>
          <w:color w:val="005838"/>
        </w:rPr>
        <w:t>Rúbrica del proyecto final de cada grado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628"/>
        <w:gridCol w:w="2628"/>
        <w:gridCol w:w="2628"/>
        <w:gridCol w:w="2628"/>
      </w:tblGrid>
      <w:tr>
        <w:tc>
          <w:tcPr>
            <w:tcW w:type="dxa" w:w="2628"/>
            <w:shd w:fill="B38B00"/>
            <w:vAlign w:val="center"/>
          </w:tcPr>
          <w:p>
            <w:r/>
            <w:r>
              <w:rPr>
                <w:b/>
                <w:color w:val="FFFFFF"/>
                <w:sz w:val="16"/>
              </w:rPr>
              <w:t>Aspecto</w:t>
            </w:r>
          </w:p>
        </w:tc>
        <w:tc>
          <w:tcPr>
            <w:tcW w:type="dxa" w:w="2628"/>
            <w:shd w:fill="B38B00"/>
            <w:vAlign w:val="center"/>
          </w:tcPr>
          <w:p>
            <w:r/>
            <w:r>
              <w:rPr>
                <w:b/>
                <w:color w:val="FFFFFF"/>
                <w:sz w:val="16"/>
              </w:rPr>
              <w:t>Excelente</w:t>
            </w:r>
          </w:p>
        </w:tc>
        <w:tc>
          <w:tcPr>
            <w:tcW w:type="dxa" w:w="2628"/>
            <w:shd w:fill="B38B00"/>
            <w:vAlign w:val="center"/>
          </w:tcPr>
          <w:p>
            <w:r/>
            <w:r>
              <w:rPr>
                <w:b/>
                <w:color w:val="FFFFFF"/>
                <w:sz w:val="16"/>
              </w:rPr>
              <w:t>Aceptable</w:t>
            </w:r>
          </w:p>
        </w:tc>
        <w:tc>
          <w:tcPr>
            <w:tcW w:type="dxa" w:w="2628"/>
            <w:shd w:fill="B38B00"/>
            <w:vAlign w:val="center"/>
          </w:tcPr>
          <w:p>
            <w:r/>
            <w:r>
              <w:rPr>
                <w:b/>
                <w:color w:val="FFFFFF"/>
                <w:sz w:val="16"/>
              </w:rPr>
              <w:t>Por mejorar</w:t>
            </w:r>
          </w:p>
        </w:tc>
      </w:tr>
      <w:tr>
        <w:tc>
          <w:tcPr>
            <w:tcW w:type="dxa" w:w="2628"/>
            <w:vAlign w:val="center"/>
          </w:tcPr>
          <w:p>
            <w:r/>
            <w:r>
              <w:rPr>
                <w:b w:val="0"/>
                <w:color w:val="000000"/>
                <w:sz w:val="16"/>
              </w:rPr>
              <w:t>Contenido matemático</w:t>
            </w:r>
          </w:p>
        </w:tc>
        <w:tc>
          <w:tcPr>
            <w:tcW w:type="dxa" w:w="2628"/>
            <w:vAlign w:val="center"/>
          </w:tcPr>
          <w:p>
            <w:r/>
            <w:r>
              <w:rPr>
                <w:b w:val="0"/>
                <w:color w:val="000000"/>
                <w:sz w:val="16"/>
              </w:rPr>
              <w:t>Incluye todos los temas trabajados y usa lenguaje matemático correcto.</w:t>
            </w:r>
          </w:p>
        </w:tc>
        <w:tc>
          <w:tcPr>
            <w:tcW w:type="dxa" w:w="2628"/>
            <w:vAlign w:val="center"/>
          </w:tcPr>
          <w:p>
            <w:r/>
            <w:r>
              <w:rPr>
                <w:b w:val="0"/>
                <w:color w:val="000000"/>
                <w:sz w:val="16"/>
              </w:rPr>
              <w:t>Incluye la mayoría de temas con algunos errores.</w:t>
            </w:r>
          </w:p>
        </w:tc>
        <w:tc>
          <w:tcPr>
            <w:tcW w:type="dxa" w:w="2628"/>
            <w:vAlign w:val="center"/>
          </w:tcPr>
          <w:p>
            <w:r/>
            <w:r>
              <w:rPr>
                <w:b w:val="0"/>
                <w:color w:val="000000"/>
                <w:sz w:val="16"/>
              </w:rPr>
              <w:t>Faltan varios temas o hay errores importantes.</w:t>
            </w:r>
          </w:p>
        </w:tc>
      </w:tr>
      <w:tr>
        <w:tc>
          <w:tcPr>
            <w:tcW w:type="dxa" w:w="2628"/>
            <w:vAlign w:val="center"/>
          </w:tcPr>
          <w:p>
            <w:r/>
            <w:r>
              <w:rPr>
                <w:b w:val="0"/>
                <w:color w:val="000000"/>
                <w:sz w:val="16"/>
              </w:rPr>
              <w:t>Presentación</w:t>
            </w:r>
          </w:p>
        </w:tc>
        <w:tc>
          <w:tcPr>
            <w:tcW w:type="dxa" w:w="2628"/>
            <w:vAlign w:val="center"/>
          </w:tcPr>
          <w:p>
            <w:r/>
            <w:r>
              <w:rPr>
                <w:b w:val="0"/>
                <w:color w:val="000000"/>
                <w:sz w:val="16"/>
              </w:rPr>
              <w:t>Ordenada, creativa, limpia y fácil de leer.</w:t>
            </w:r>
          </w:p>
        </w:tc>
        <w:tc>
          <w:tcPr>
            <w:tcW w:type="dxa" w:w="2628"/>
            <w:vAlign w:val="center"/>
          </w:tcPr>
          <w:p>
            <w:r/>
            <w:r>
              <w:rPr>
                <w:b w:val="0"/>
                <w:color w:val="000000"/>
                <w:sz w:val="16"/>
              </w:rPr>
              <w:t>Ordenada pero con detalles por mejorar.</w:t>
            </w:r>
          </w:p>
        </w:tc>
        <w:tc>
          <w:tcPr>
            <w:tcW w:type="dxa" w:w="2628"/>
            <w:vAlign w:val="center"/>
          </w:tcPr>
          <w:p>
            <w:r/>
            <w:r>
              <w:rPr>
                <w:b w:val="0"/>
                <w:color w:val="000000"/>
                <w:sz w:val="16"/>
              </w:rPr>
              <w:t>Desordenada o incompleta.</w:t>
            </w:r>
          </w:p>
        </w:tc>
      </w:tr>
      <w:tr>
        <w:tc>
          <w:tcPr>
            <w:tcW w:type="dxa" w:w="2628"/>
            <w:vAlign w:val="center"/>
          </w:tcPr>
          <w:p>
            <w:r/>
            <w:r>
              <w:rPr>
                <w:b w:val="0"/>
                <w:color w:val="000000"/>
                <w:sz w:val="16"/>
              </w:rPr>
              <w:t>Contexto rural</w:t>
            </w:r>
          </w:p>
        </w:tc>
        <w:tc>
          <w:tcPr>
            <w:tcW w:type="dxa" w:w="2628"/>
            <w:vAlign w:val="center"/>
          </w:tcPr>
          <w:p>
            <w:r/>
            <w:r>
              <w:rPr>
                <w:b w:val="0"/>
                <w:color w:val="000000"/>
                <w:sz w:val="16"/>
              </w:rPr>
              <w:t>Relaciona claramente matemáticas con situaciones de la vereda.</w:t>
            </w:r>
          </w:p>
        </w:tc>
        <w:tc>
          <w:tcPr>
            <w:tcW w:type="dxa" w:w="2628"/>
            <w:vAlign w:val="center"/>
          </w:tcPr>
          <w:p>
            <w:r/>
            <w:r>
              <w:rPr>
                <w:b w:val="0"/>
                <w:color w:val="000000"/>
                <w:sz w:val="16"/>
              </w:rPr>
              <w:t>Incluye algunos ejemplos del contexto.</w:t>
            </w:r>
          </w:p>
        </w:tc>
        <w:tc>
          <w:tcPr>
            <w:tcW w:type="dxa" w:w="2628"/>
            <w:vAlign w:val="center"/>
          </w:tcPr>
          <w:p>
            <w:r/>
            <w:r>
              <w:rPr>
                <w:b w:val="0"/>
                <w:color w:val="000000"/>
                <w:sz w:val="16"/>
              </w:rPr>
              <w:t>No se evidencia relación con el contexto.</w:t>
            </w:r>
          </w:p>
        </w:tc>
      </w:tr>
      <w:tr>
        <w:tc>
          <w:tcPr>
            <w:tcW w:type="dxa" w:w="2628"/>
            <w:vAlign w:val="center"/>
          </w:tcPr>
          <w:p>
            <w:r/>
            <w:r>
              <w:rPr>
                <w:b w:val="0"/>
                <w:color w:val="000000"/>
                <w:sz w:val="16"/>
              </w:rPr>
              <w:t>Sustentación</w:t>
            </w:r>
          </w:p>
        </w:tc>
        <w:tc>
          <w:tcPr>
            <w:tcW w:type="dxa" w:w="2628"/>
            <w:vAlign w:val="center"/>
          </w:tcPr>
          <w:p>
            <w:r/>
            <w:r>
              <w:rPr>
                <w:b w:val="0"/>
                <w:color w:val="000000"/>
                <w:sz w:val="16"/>
              </w:rPr>
              <w:t>Explica procedimientos y responde preguntas.</w:t>
            </w:r>
          </w:p>
        </w:tc>
        <w:tc>
          <w:tcPr>
            <w:tcW w:type="dxa" w:w="2628"/>
            <w:vAlign w:val="center"/>
          </w:tcPr>
          <w:p>
            <w:r/>
            <w:r>
              <w:rPr>
                <w:b w:val="0"/>
                <w:color w:val="000000"/>
                <w:sz w:val="16"/>
              </w:rPr>
              <w:t>Explica parcialmente.</w:t>
            </w:r>
          </w:p>
        </w:tc>
        <w:tc>
          <w:tcPr>
            <w:tcW w:type="dxa" w:w="2628"/>
            <w:vAlign w:val="center"/>
          </w:tcPr>
          <w:p>
            <w:r/>
            <w:r>
              <w:rPr>
                <w:b w:val="0"/>
                <w:color w:val="000000"/>
                <w:sz w:val="16"/>
              </w:rPr>
              <w:t>Tiene dificultad para explicar lo realizado.</w:t>
            </w:r>
          </w:p>
        </w:tc>
      </w:tr>
    </w:tbl>
    <w:p>
      <w:pPr>
        <w:pStyle w:val="Heading1"/>
        <w:spacing w:after="60"/>
      </w:pPr>
      <w:r>
        <w:rPr>
          <w:rFonts w:ascii="Arial" w:hAnsi="Arial"/>
          <w:color w:val="005838"/>
        </w:rPr>
        <w:t>Recursos sugeridos para el docente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Cuaderno, lápiz, colores, regla, compás, escuadra, cartulina y material reciclable.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Semillas, tapas, piedras, palitos, recipientes y objetos del entorno para modelar cantidades y figuras.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Calculadora básica cuando el docente lo autorice.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Calendarios matemáticos, talleres tipo ICFES y guías impresas.</w:t>
      </w:r>
    </w:p>
    <w:p>
      <w:pPr>
        <w:pStyle w:val="ListBullet"/>
        <w:spacing w:after="60"/>
      </w:pPr>
      <w:r>
        <w:rPr>
          <w:rFonts w:ascii="Arial" w:hAnsi="Arial"/>
          <w:sz w:val="19"/>
        </w:rPr>
        <w:t>Uso de TIC cuando exista disponibilidad: GeoGebra, hojas de cálculo o videos cortos previamente descargados.</w:t>
      </w:r>
    </w:p>
    <w:sectPr w:rsidR="00FC693F" w:rsidRPr="0006063C" w:rsidSect="00034616">
      <w:pgSz w:w="12240" w:h="15840"/>
      <w:pgMar w:top="792" w:right="864" w:bottom="792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