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Evaluación Básica de Excel</w:t>
      </w:r>
    </w:p>
    <w:p>
      <w:r>
        <w:t>1. ¿Qué es Microsoft Excel?</w:t>
        <w:br/>
        <w:t>A. Un programa para dibujar</w:t>
        <w:br/>
        <w:t>B. Un programa de hojas de cálculo</w:t>
        <w:br/>
        <w:t>C. Un navegador de internet</w:t>
        <w:br/>
        <w:t>D. Un videojuego</w:t>
      </w:r>
    </w:p>
    <w:p/>
    <w:p>
      <w:r>
        <w:t>2. ¿Para qué sirve el signo = en Excel?</w:t>
        <w:br/>
        <w:t>A. Para escribir texto</w:t>
        <w:br/>
        <w:t>B. Para iniciar una fórmula</w:t>
        <w:br/>
        <w:t>C. Para guardar archivos</w:t>
        <w:br/>
        <w:t>D. Para cambiar el color</w:t>
      </w:r>
    </w:p>
    <w:p/>
    <w:p>
      <w:r>
        <w:t>3. ¿Qué es una celda en Excel?</w:t>
        <w:br/>
        <w:t>A. Un archivo</w:t>
        <w:br/>
        <w:t>B. Una fila</w:t>
        <w:br/>
        <w:t>C. Un espacio donde se ingresan datos</w:t>
        <w:br/>
        <w:t>D. Un gráfico</w:t>
      </w:r>
    </w:p>
    <w:p/>
    <w:p>
      <w:r>
        <w:t>4. ¿Qué es una fórmula en Excel?</w:t>
        <w:br/>
        <w:t>A. Un dibujo</w:t>
        <w:br/>
        <w:t>B. Un texto sin función</w:t>
        <w:br/>
        <w:t>C. Una operación matemática o lógica</w:t>
        <w:br/>
        <w:t>D. Una imagen</w:t>
      </w:r>
    </w:p>
    <w:p/>
    <w:p>
      <w:r>
        <w:t>5. ¿Para qué sirve la función BUSCARV?</w:t>
        <w:br/>
        <w:t>A. Para borrar datos</w:t>
        <w:br/>
        <w:t>B. Para buscar información en una tabla</w:t>
        <w:br/>
        <w:t>C. Para dibujar gráficos</w:t>
        <w:br/>
        <w:t>D. Para cambiar colores</w:t>
      </w:r>
    </w:p>
    <w:p/>
    <w:p>
      <w:r>
        <w:t>6. ¿Qué es una macro en Excel?</w:t>
        <w:br/>
        <w:t>A. Un juego</w:t>
        <w:br/>
        <w:t>B. Un archivo de música</w:t>
        <w:br/>
        <w:t>C. Una automatización de tareas</w:t>
        <w:br/>
        <w:t>D. Una imagen</w:t>
      </w:r>
    </w:p>
    <w:p/>
    <w:p>
      <w:r>
        <w:t>7. ¿Cuál de las siguientes es una función válida?</w:t>
        <w:br/>
        <w:t>A. =SUMA(A1:A10)</w:t>
        <w:br/>
        <w:t>B. SUMA A1 A10</w:t>
        <w:br/>
        <w:t>C. A1+A10=</w:t>
        <w:br/>
        <w:t>D. SUMAR()</w:t>
      </w:r>
    </w:p>
    <w:p/>
    <w:p>
      <w:r>
        <w:t>8. ¿Qué hace la función PROMEDIO?</w:t>
        <w:br/>
        <w:t>A. Suma números</w:t>
        <w:br/>
        <w:t>B. Calcula el promedio</w:t>
        <w:br/>
        <w:t>C. Resta números</w:t>
        <w:br/>
        <w:t>D. Multiplica datos</w:t>
      </w:r>
    </w:p>
    <w:p/>
    <w:p>
      <w:r>
        <w:t>9. ¿Qué es una fila?</w:t>
        <w:br/>
        <w:t>A. Una columna vertical</w:t>
        <w:br/>
        <w:t>B. Una línea horizontal</w:t>
        <w:br/>
        <w:t>C. Un archivo</w:t>
        <w:br/>
        <w:t>D. Una fórmula</w:t>
      </w:r>
    </w:p>
    <w:p/>
    <w:p>
      <w:r>
        <w:t>10. ¿Qué es una columna?</w:t>
        <w:br/>
        <w:t>A. Una línea horizontal</w:t>
        <w:br/>
        <w:t>B. Un archivo</w:t>
        <w:br/>
        <w:t>C. Una línea vertical</w:t>
        <w:br/>
        <w:t>D. Un gráfico</w:t>
      </w:r>
    </w:p>
    <w:p/>
    <w:p>
      <w:r>
        <w:br w:type="page"/>
      </w:r>
    </w:p>
    <w:p>
      <w:pPr>
        <w:pStyle w:val="Heading1"/>
      </w:pPr>
      <w:r>
        <w:t>Respuestas</w:t>
      </w:r>
    </w:p>
    <w:p>
      <w:r>
        <w:t>1. B</w:t>
      </w:r>
    </w:p>
    <w:p>
      <w:r>
        <w:t>2. B</w:t>
      </w:r>
    </w:p>
    <w:p>
      <w:r>
        <w:t>3. C</w:t>
      </w:r>
    </w:p>
    <w:p>
      <w:r>
        <w:t>4. C</w:t>
      </w:r>
    </w:p>
    <w:p>
      <w:r>
        <w:t>5. B</w:t>
      </w:r>
    </w:p>
    <w:p>
      <w:r>
        <w:t>6. C</w:t>
      </w:r>
    </w:p>
    <w:p>
      <w:r>
        <w:t>7. A</w:t>
      </w:r>
    </w:p>
    <w:p>
      <w:r>
        <w:t>8. B</w:t>
      </w:r>
    </w:p>
    <w:p>
      <w:r>
        <w:t>9. B</w:t>
      </w:r>
    </w:p>
    <w:p>
      <w:r>
        <w:t>10. 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